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49"/>
        <w:ind w:firstLine="420" w:firstLineChars="200"/>
        <w:rPr>
          <w:rFonts w:hint="default" w:ascii="黑体" w:eastAsia="宋体"/>
          <w:lang w:val="en-US" w:eastAsia="zh-CN"/>
        </w:rPr>
      </w:pPr>
      <w:r>
        <w:rPr>
          <w:rFonts w:ascii="Times New Roman"/>
        </w:rPr>
        <w:t>ICS</w:t>
      </w:r>
      <w:r>
        <w:rPr>
          <w:rFonts w:ascii="Times New Roman"/>
          <w:spacing w:val="48"/>
        </w:rPr>
        <w:t xml:space="preserve"> </w:t>
      </w:r>
      <w:r>
        <w:rPr>
          <w:rFonts w:hint="eastAsia" w:ascii="黑体"/>
          <w:spacing w:val="-2"/>
          <w:lang w:val="en-US" w:eastAsia="zh-CN"/>
        </w:rPr>
        <w:t>xx</w:t>
      </w:r>
      <w:r>
        <w:rPr>
          <w:rFonts w:ascii="黑体"/>
          <w:spacing w:val="-2"/>
        </w:rPr>
        <w:t>.</w:t>
      </w:r>
      <w:r>
        <w:rPr>
          <w:rFonts w:hint="eastAsia" w:ascii="黑体"/>
          <w:spacing w:val="-2"/>
          <w:lang w:val="en-US" w:eastAsia="zh-CN"/>
        </w:rPr>
        <w:t>xxx</w:t>
      </w:r>
      <w:r>
        <w:rPr>
          <w:rFonts w:ascii="黑体"/>
          <w:spacing w:val="-2"/>
        </w:rPr>
        <w:t>.</w:t>
      </w:r>
      <w:r>
        <w:rPr>
          <w:rFonts w:hint="eastAsia" w:ascii="黑体"/>
          <w:spacing w:val="-2"/>
          <w:lang w:val="en-US" w:eastAsia="zh-CN"/>
        </w:rPr>
        <w:t>xx</w:t>
      </w:r>
    </w:p>
    <w:p>
      <w:pPr>
        <w:pStyle w:val="3"/>
        <w:spacing w:before="57"/>
        <w:ind w:firstLine="420" w:firstLineChars="200"/>
        <w:rPr>
          <w:rFonts w:hint="default" w:ascii="Times New Roman" w:eastAsia="宋体"/>
          <w:lang w:val="en-US" w:eastAsia="zh-CN"/>
        </w:rPr>
      </w:pPr>
      <w:r>
        <w:rPr>
          <w:rFonts w:ascii="Times New Roman"/>
        </w:rPr>
        <w:t>CCS</w:t>
      </w:r>
      <w:r>
        <w:rPr>
          <w:rFonts w:ascii="Times New Roman"/>
          <w:spacing w:val="-3"/>
        </w:rPr>
        <w:t xml:space="preserve"> </w:t>
      </w:r>
      <w:r>
        <w:rPr>
          <w:rFonts w:hint="eastAsia" w:ascii="Times New Roman"/>
          <w:lang w:val="en-US" w:eastAsia="zh-CN"/>
        </w:rPr>
        <w:t>x  xx</w:t>
      </w:r>
    </w:p>
    <w:p>
      <w:pPr>
        <w:pStyle w:val="6"/>
        <w:ind w:left="0" w:leftChars="0" w:firstLine="2488" w:firstLineChars="200"/>
        <w:rPr>
          <w:rFonts w:hint="eastAsia" w:eastAsia="宋体"/>
          <w:spacing w:val="-4"/>
          <w:w w:val="130"/>
          <w:lang w:val="en-US" w:eastAsia="zh-CN"/>
        </w:rPr>
      </w:pPr>
      <w:r>
        <w:rPr>
          <w:rFonts w:hint="eastAsia" w:eastAsia="宋体"/>
          <w:spacing w:val="-4"/>
          <w:w w:val="130"/>
          <w:lang w:val="en-US" w:eastAsia="zh-CN"/>
        </w:rPr>
        <w:t xml:space="preserve"> </w:t>
      </w:r>
    </w:p>
    <w:p>
      <w:pPr>
        <w:pStyle w:val="6"/>
        <w:ind w:left="0" w:leftChars="0" w:firstLine="0" w:firstLineChars="0"/>
        <w:rPr>
          <w:rFonts w:hint="eastAsia" w:eastAsia="宋体"/>
          <w:spacing w:val="-4"/>
          <w:w w:val="130"/>
          <w:lang w:val="en-US" w:eastAsia="zh-CN"/>
        </w:rPr>
      </w:pPr>
    </w:p>
    <w:p>
      <w:pPr>
        <w:pStyle w:val="6"/>
        <w:ind w:left="0" w:leftChars="0" w:firstLine="0" w:firstLineChars="0"/>
        <w:rPr>
          <w:rFonts w:hint="eastAsia" w:eastAsia="宋体"/>
          <w:lang w:val="en-US" w:eastAsia="zh-CN"/>
        </w:rPr>
      </w:pPr>
      <w:r>
        <w:rPr>
          <w:rFonts w:hint="eastAsia" w:eastAsia="宋体"/>
          <w:spacing w:val="-4"/>
          <w:w w:val="130"/>
          <w:lang w:val="en-US" w:eastAsia="zh-CN"/>
        </w:rPr>
        <w:t>T/IMAS</w:t>
      </w:r>
    </w:p>
    <w:p>
      <w:pPr>
        <w:spacing w:after="0"/>
        <w:sectPr>
          <w:headerReference r:id="rId5" w:type="default"/>
          <w:footerReference r:id="rId7" w:type="default"/>
          <w:headerReference r:id="rId6" w:type="even"/>
          <w:footerReference r:id="rId8" w:type="even"/>
          <w:type w:val="continuous"/>
          <w:pgSz w:w="11910" w:h="16840"/>
          <w:pgMar w:top="520" w:right="260" w:bottom="280" w:left="240" w:header="720" w:footer="720" w:gutter="0"/>
          <w:cols w:equalWidth="0" w:num="2">
            <w:col w:w="2593" w:space="3781"/>
            <w:col w:w="5036"/>
          </w:cols>
        </w:sectPr>
      </w:pPr>
    </w:p>
    <w:p>
      <w:pPr>
        <w:pStyle w:val="3"/>
        <w:spacing w:before="4"/>
        <w:rPr>
          <w:rFonts w:ascii="Times New Roman"/>
          <w:b/>
          <w:sz w:val="18"/>
        </w:rPr>
      </w:pPr>
    </w:p>
    <w:p>
      <w:pPr>
        <w:tabs>
          <w:tab w:val="left" w:pos="1875"/>
          <w:tab w:val="left" w:pos="3368"/>
          <w:tab w:val="left" w:pos="4861"/>
          <w:tab w:val="left" w:pos="6353"/>
          <w:tab w:val="left" w:pos="7846"/>
          <w:tab w:val="left" w:pos="9339"/>
        </w:tabs>
        <w:spacing w:before="33"/>
        <w:ind w:right="0" w:firstLine="7360" w:firstLineChars="1600"/>
        <w:jc w:val="both"/>
        <w:rPr>
          <w:rFonts w:ascii="黑体" w:eastAsia="黑体"/>
          <w:sz w:val="48"/>
        </w:rPr>
      </w:pPr>
      <w:r>
        <w:rPr>
          <w:rFonts w:hint="eastAsia" w:ascii="黑体" w:eastAsia="黑体"/>
          <w:spacing w:val="-10"/>
          <w:sz w:val="48"/>
          <w:lang w:val="en-US" w:eastAsia="zh-CN"/>
        </w:rPr>
        <w:t xml:space="preserve">团  体  </w:t>
      </w:r>
      <w:r>
        <w:rPr>
          <w:rFonts w:ascii="黑体" w:eastAsia="黑体"/>
          <w:spacing w:val="-10"/>
          <w:sz w:val="48"/>
        </w:rPr>
        <w:t>标</w:t>
      </w:r>
      <w:r>
        <w:rPr>
          <w:rFonts w:hint="eastAsia" w:ascii="黑体" w:eastAsia="黑体"/>
          <w:spacing w:val="-10"/>
          <w:sz w:val="48"/>
          <w:lang w:val="en-US" w:eastAsia="zh-CN"/>
        </w:rPr>
        <w:t xml:space="preserve">  </w:t>
      </w:r>
      <w:r>
        <w:rPr>
          <w:rFonts w:ascii="黑体" w:eastAsia="黑体"/>
          <w:spacing w:val="-10"/>
          <w:sz w:val="48"/>
        </w:rPr>
        <w:t>准</w:t>
      </w:r>
    </w:p>
    <w:p>
      <w:pPr>
        <w:spacing w:before="307"/>
        <w:ind w:left="0" w:right="859" w:firstLine="0"/>
        <w:jc w:val="right"/>
        <w:rPr>
          <w:rFonts w:hint="eastAsia" w:ascii="黑体" w:hAnsi="黑体" w:eastAsia="宋体"/>
          <w:sz w:val="28"/>
          <w:lang w:val="en-US" w:eastAsia="zh-CN"/>
        </w:rPr>
      </w:pPr>
      <w:r>
        <w:rPr>
          <w:rFonts w:hint="eastAsia" w:ascii="Times New Roman" w:hAnsi="Times New Roman"/>
          <w:sz w:val="28"/>
        </w:rPr>
        <w:t>T/IMAS</w:t>
      </w:r>
      <w:r>
        <w:rPr>
          <w:rFonts w:ascii="Times New Roman" w:hAnsi="Times New Roman"/>
          <w:spacing w:val="54"/>
          <w:sz w:val="28"/>
        </w:rPr>
        <w:t xml:space="preserve"> </w:t>
      </w:r>
      <w:r>
        <w:rPr>
          <w:rFonts w:hint="eastAsia" w:ascii="黑体" w:hAnsi="黑体"/>
          <w:sz w:val="28"/>
          <w:lang w:val="en-US" w:eastAsia="zh-CN"/>
        </w:rPr>
        <w:t>XXX</w:t>
      </w:r>
      <w:r>
        <w:rPr>
          <w:rFonts w:ascii="黑体" w:hAnsi="黑体"/>
          <w:sz w:val="28"/>
        </w:rPr>
        <w:t>—</w:t>
      </w:r>
      <w:r>
        <w:rPr>
          <w:rFonts w:ascii="黑体" w:hAnsi="黑体"/>
          <w:spacing w:val="-4"/>
          <w:sz w:val="28"/>
        </w:rPr>
        <w:t>202</w:t>
      </w:r>
      <w:r>
        <w:rPr>
          <w:rFonts w:hint="eastAsia" w:ascii="黑体" w:hAnsi="黑体"/>
          <w:spacing w:val="-4"/>
          <w:sz w:val="28"/>
          <w:lang w:val="en-US" w:eastAsia="zh-CN"/>
        </w:rPr>
        <w:t>4</w:t>
      </w:r>
    </w:p>
    <w:p>
      <w:pPr>
        <w:pStyle w:val="3"/>
        <w:rPr>
          <w:rFonts w:ascii="黑体"/>
          <w:sz w:val="20"/>
        </w:rPr>
      </w:pPr>
    </w:p>
    <w:p>
      <w:pPr>
        <w:pStyle w:val="3"/>
        <w:spacing w:before="12"/>
        <w:rPr>
          <w:rFonts w:ascii="黑体"/>
          <w:sz w:val="29"/>
        </w:rPr>
      </w:pPr>
      <w:r>
        <w:drawing>
          <wp:anchor distT="0" distB="0" distL="0" distR="0" simplePos="0" relativeHeight="251659264" behindDoc="0" locked="0" layoutInCell="1" allowOverlap="1">
            <wp:simplePos x="0" y="0"/>
            <wp:positionH relativeFrom="page">
              <wp:posOffset>887730</wp:posOffset>
            </wp:positionH>
            <wp:positionV relativeFrom="paragraph">
              <wp:posOffset>258445</wp:posOffset>
            </wp:positionV>
            <wp:extent cx="6083300" cy="1016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2" cstate="print"/>
                    <a:stretch>
                      <a:fillRect/>
                    </a:stretch>
                  </pic:blipFill>
                  <pic:spPr>
                    <a:xfrm>
                      <a:off x="0" y="0"/>
                      <a:ext cx="6083141" cy="10096"/>
                    </a:xfrm>
                    <a:prstGeom prst="rect">
                      <a:avLst/>
                    </a:prstGeom>
                  </pic:spPr>
                </pic:pic>
              </a:graphicData>
            </a:graphic>
          </wp:anchor>
        </w:drawing>
      </w:r>
    </w:p>
    <w:p>
      <w:pPr>
        <w:pStyle w:val="3"/>
        <w:rPr>
          <w:rFonts w:ascii="黑体"/>
          <w:sz w:val="30"/>
        </w:rPr>
      </w:pPr>
    </w:p>
    <w:p>
      <w:pPr>
        <w:pStyle w:val="3"/>
        <w:rPr>
          <w:rFonts w:ascii="黑体"/>
          <w:sz w:val="30"/>
        </w:rPr>
      </w:pPr>
    </w:p>
    <w:p>
      <w:pPr>
        <w:pStyle w:val="3"/>
        <w:rPr>
          <w:rFonts w:ascii="黑体"/>
          <w:sz w:val="30"/>
        </w:rPr>
      </w:pPr>
    </w:p>
    <w:p>
      <w:pPr>
        <w:pStyle w:val="3"/>
        <w:rPr>
          <w:rFonts w:ascii="黑体"/>
          <w:sz w:val="30"/>
        </w:rPr>
      </w:pPr>
    </w:p>
    <w:p>
      <w:pPr>
        <w:spacing w:before="223"/>
        <w:ind w:left="291" w:right="0" w:firstLine="0"/>
        <w:jc w:val="center"/>
        <w:rPr>
          <w:rFonts w:ascii="黑体" w:eastAsia="黑体"/>
          <w:sz w:val="52"/>
        </w:rPr>
      </w:pPr>
      <w:r>
        <w:rPr>
          <w:rFonts w:ascii="黑体" w:eastAsia="黑体"/>
          <w:spacing w:val="-3"/>
          <w:sz w:val="52"/>
        </w:rPr>
        <w:t>展览会现场服务规范</w:t>
      </w:r>
    </w:p>
    <w:p>
      <w:pPr>
        <w:spacing w:before="418"/>
        <w:ind w:left="447" w:right="0" w:firstLine="0"/>
        <w:jc w:val="center"/>
        <w:rPr>
          <w:rFonts w:ascii="Times New Roman"/>
          <w:sz w:val="28"/>
        </w:rPr>
      </w:pPr>
      <w:r>
        <w:rPr>
          <w:rFonts w:ascii="Times New Roman"/>
          <w:sz w:val="28"/>
        </w:rPr>
        <w:t>Service</w:t>
      </w:r>
      <w:r>
        <w:rPr>
          <w:rFonts w:ascii="Times New Roman"/>
          <w:spacing w:val="-10"/>
          <w:sz w:val="28"/>
        </w:rPr>
        <w:t xml:space="preserve"> </w:t>
      </w:r>
      <w:r>
        <w:rPr>
          <w:rFonts w:ascii="Times New Roman"/>
          <w:sz w:val="28"/>
        </w:rPr>
        <w:t>specification</w:t>
      </w:r>
      <w:r>
        <w:rPr>
          <w:rFonts w:ascii="Times New Roman"/>
          <w:spacing w:val="-6"/>
          <w:sz w:val="28"/>
        </w:rPr>
        <w:t xml:space="preserve"> </w:t>
      </w:r>
      <w:r>
        <w:rPr>
          <w:rFonts w:ascii="Times New Roman"/>
          <w:sz w:val="28"/>
        </w:rPr>
        <w:t>for</w:t>
      </w:r>
      <w:r>
        <w:rPr>
          <w:rFonts w:ascii="Times New Roman"/>
          <w:spacing w:val="-7"/>
          <w:sz w:val="28"/>
        </w:rPr>
        <w:t xml:space="preserve"> </w:t>
      </w:r>
      <w:r>
        <w:rPr>
          <w:rFonts w:ascii="Times New Roman"/>
          <w:sz w:val="28"/>
        </w:rPr>
        <w:t>exhibition</w:t>
      </w:r>
      <w:r>
        <w:rPr>
          <w:rFonts w:ascii="Times New Roman"/>
          <w:spacing w:val="-6"/>
          <w:sz w:val="28"/>
        </w:rPr>
        <w:t xml:space="preserve"> </w:t>
      </w:r>
      <w:r>
        <w:rPr>
          <w:rFonts w:ascii="Times New Roman"/>
          <w:sz w:val="28"/>
        </w:rPr>
        <w:t>on-</w:t>
      </w:r>
      <w:r>
        <w:rPr>
          <w:rFonts w:ascii="Times New Roman"/>
          <w:spacing w:val="-4"/>
          <w:sz w:val="28"/>
        </w:rPr>
        <w:t>site</w:t>
      </w:r>
    </w:p>
    <w:p>
      <w:pPr>
        <w:pStyle w:val="3"/>
        <w:rPr>
          <w:rFonts w:hint="eastAsia" w:ascii="Times New Roman" w:eastAsia="宋体"/>
          <w:sz w:val="20"/>
          <w:lang w:val="en-US" w:eastAsia="zh-CN"/>
        </w:rPr>
      </w:pPr>
      <w:r>
        <w:rPr>
          <w:rFonts w:hint="eastAsia" w:ascii="Times New Roman"/>
          <w:sz w:val="20"/>
          <w:lang w:val="en-US" w:eastAsia="zh-CN"/>
        </w:rPr>
        <w:t xml:space="preserve"> </w:t>
      </w:r>
    </w:p>
    <w:p>
      <w:pPr>
        <w:pStyle w:val="3"/>
        <w:ind w:firstLine="4680" w:firstLineChars="1300"/>
        <w:rPr>
          <w:rFonts w:hint="default" w:ascii="Times New Roman" w:eastAsia="宋体"/>
          <w:sz w:val="36"/>
          <w:szCs w:val="36"/>
          <w:lang w:val="en-US" w:eastAsia="zh-CN"/>
        </w:rPr>
      </w:pPr>
      <w:r>
        <w:rPr>
          <w:rFonts w:hint="eastAsia" w:ascii="Times New Roman"/>
          <w:sz w:val="36"/>
          <w:szCs w:val="36"/>
          <w:lang w:val="en-US" w:eastAsia="zh-CN"/>
        </w:rPr>
        <w:t>（征询意见稿）</w:t>
      </w: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hint="eastAsia" w:ascii="Times New Roman" w:eastAsia="宋体"/>
          <w:sz w:val="20"/>
          <w:lang w:eastAsia="zh-CN"/>
        </w:rPr>
      </w:pPr>
      <w:r>
        <w:rPr>
          <w:rFonts w:hint="eastAsia" w:ascii="Times New Roman"/>
          <w:sz w:val="20"/>
          <w:lang w:eastAsia="zh-CN"/>
        </w:rPr>
        <w:t>、</w:t>
      </w:r>
    </w:p>
    <w:p>
      <w:pPr>
        <w:pStyle w:val="3"/>
        <w:rPr>
          <w:rFonts w:ascii="Times New Roman"/>
          <w:sz w:val="20"/>
        </w:rPr>
      </w:pPr>
    </w:p>
    <w:p>
      <w:pPr>
        <w:pStyle w:val="3"/>
        <w:spacing w:before="9"/>
        <w:rPr>
          <w:rFonts w:ascii="Times New Roman"/>
          <w:sz w:val="13"/>
        </w:rPr>
      </w:pPr>
      <w:r>
        <w:pict>
          <v:shape id="docshape1" o:spid="_x0000_s1026" o:spt="202" type="#_x0000_t202" style="position:absolute;left:0pt;margin-left:70.8pt;margin-top:9.1pt;height:14.05pt;width:116.7pt;mso-position-horizontal-relative:page;z-index:-251654144;mso-width-relative:page;mso-height-relative:page;" filled="f" stroked="f" coordsize="21600,21600">
            <v:path/>
            <v:fill on="f" focussize="0,0"/>
            <v:stroke on="f" joinstyle="miter"/>
            <v:imagedata o:title=""/>
            <o:lock v:ext="edit"/>
            <v:textbox inset="0mm,0mm,0mm,0mm">
              <w:txbxContent>
                <w:p>
                  <w:pPr>
                    <w:spacing w:before="0" w:line="281" w:lineRule="exact"/>
                    <w:ind w:left="0" w:right="0" w:firstLine="0"/>
                    <w:jc w:val="left"/>
                    <w:rPr>
                      <w:rFonts w:ascii="黑体" w:eastAsia="黑体"/>
                      <w:sz w:val="28"/>
                    </w:rPr>
                  </w:pPr>
                  <w:r>
                    <w:rPr>
                      <w:rFonts w:ascii="黑体" w:eastAsia="黑体"/>
                      <w:sz w:val="28"/>
                    </w:rPr>
                    <w:t>202</w:t>
                  </w:r>
                  <w:r>
                    <w:rPr>
                      <w:rFonts w:hint="eastAsia" w:ascii="黑体" w:eastAsia="黑体"/>
                      <w:sz w:val="28"/>
                      <w:lang w:val="en-US" w:eastAsia="zh-CN"/>
                    </w:rPr>
                    <w:t>4</w:t>
                  </w:r>
                  <w:r>
                    <w:rPr>
                      <w:rFonts w:ascii="黑体" w:eastAsia="黑体"/>
                      <w:spacing w:val="-49"/>
                      <w:sz w:val="28"/>
                    </w:rPr>
                    <w:t xml:space="preserve"> - </w:t>
                  </w:r>
                  <w:r>
                    <w:rPr>
                      <w:rFonts w:hint="eastAsia" w:ascii="黑体" w:eastAsia="黑体"/>
                      <w:sz w:val="28"/>
                      <w:lang w:val="en-US" w:eastAsia="zh-CN"/>
                    </w:rPr>
                    <w:t>04</w:t>
                  </w:r>
                  <w:r>
                    <w:rPr>
                      <w:rFonts w:ascii="黑体" w:eastAsia="黑体"/>
                      <w:spacing w:val="-48"/>
                      <w:sz w:val="28"/>
                    </w:rPr>
                    <w:t xml:space="preserve">- </w:t>
                  </w:r>
                  <w:r>
                    <w:rPr>
                      <w:rFonts w:hint="eastAsia" w:ascii="黑体" w:eastAsia="黑体"/>
                      <w:sz w:val="28"/>
                      <w:lang w:val="en-US" w:eastAsia="zh-CN"/>
                    </w:rPr>
                    <w:t>10</w:t>
                  </w:r>
                  <w:r>
                    <w:rPr>
                      <w:rFonts w:ascii="黑体" w:eastAsia="黑体"/>
                      <w:spacing w:val="-28"/>
                      <w:sz w:val="28"/>
                    </w:rPr>
                    <w:t xml:space="preserve"> 发布</w:t>
                  </w:r>
                </w:p>
              </w:txbxContent>
            </v:textbox>
          </v:shape>
        </w:pict>
      </w:r>
      <w:bookmarkStart w:id="9" w:name="_GoBack"/>
      <w:bookmarkEnd w:id="9"/>
      <w:r>
        <w:pict>
          <v:shape id="docshape2" o:spid="_x0000_s1027" o:spt="202" type="#_x0000_t202" style="position:absolute;left:0pt;margin-left:438.7pt;margin-top:9.1pt;height:14.05pt;width:116.6pt;mso-position-horizontal-relative:page;z-index:-251654144;mso-width-relative:page;mso-height-relative:page;" filled="f" stroked="f" coordsize="21600,21600">
            <v:path/>
            <v:fill on="f" focussize="0,0"/>
            <v:stroke on="f" joinstyle="miter"/>
            <v:imagedata o:title=""/>
            <o:lock v:ext="edit"/>
            <v:textbox inset="0mm,0mm,0mm,0mm">
              <w:txbxContent>
                <w:p>
                  <w:pPr>
                    <w:bidi w:val="0"/>
                    <w:rPr>
                      <w:rFonts w:ascii="黑体" w:eastAsia="黑体"/>
                      <w:sz w:val="28"/>
                    </w:rPr>
                  </w:pPr>
                  <w:r>
                    <w:rPr>
                      <w:rFonts w:ascii="黑体" w:eastAsia="黑体"/>
                      <w:spacing w:val="-2"/>
                      <w:sz w:val="28"/>
                    </w:rPr>
                    <w:t>202</w:t>
                  </w:r>
                  <w:r>
                    <w:rPr>
                      <w:rFonts w:hint="eastAsia" w:ascii="黑体" w:eastAsia="黑体"/>
                      <w:spacing w:val="-2"/>
                      <w:sz w:val="28"/>
                      <w:lang w:val="en-US" w:eastAsia="zh-CN"/>
                    </w:rPr>
                    <w:t>4</w:t>
                  </w:r>
                  <w:r>
                    <w:rPr>
                      <w:rFonts w:ascii="黑体" w:eastAsia="黑体"/>
                      <w:spacing w:val="-46"/>
                      <w:sz w:val="28"/>
                    </w:rPr>
                    <w:t xml:space="preserve"> - </w:t>
                  </w:r>
                  <w:r>
                    <w:rPr>
                      <w:rFonts w:ascii="黑体" w:eastAsia="黑体"/>
                      <w:spacing w:val="-2"/>
                      <w:sz w:val="28"/>
                    </w:rPr>
                    <w:t>0</w:t>
                  </w:r>
                  <w:r>
                    <w:rPr>
                      <w:rFonts w:hint="eastAsia" w:ascii="黑体" w:eastAsia="黑体"/>
                      <w:spacing w:val="-2"/>
                      <w:sz w:val="28"/>
                      <w:lang w:val="en-US" w:eastAsia="zh-CN"/>
                    </w:rPr>
                    <w:t>5</w:t>
                  </w:r>
                  <w:r>
                    <w:rPr>
                      <w:rFonts w:ascii="黑体" w:eastAsia="黑体"/>
                      <w:spacing w:val="-46"/>
                      <w:sz w:val="28"/>
                    </w:rPr>
                    <w:t xml:space="preserve"> - </w:t>
                  </w:r>
                  <w:r>
                    <w:rPr>
                      <w:rFonts w:hint="eastAsia" w:ascii="黑体" w:eastAsia="黑体"/>
                      <w:spacing w:val="-46"/>
                      <w:sz w:val="28"/>
                      <w:lang w:val="en-US" w:eastAsia="zh-CN"/>
                    </w:rPr>
                    <w:t xml:space="preserve">10 </w:t>
                  </w:r>
                  <w:r>
                    <w:rPr>
                      <w:rFonts w:ascii="黑体" w:eastAsia="黑体"/>
                      <w:spacing w:val="-27"/>
                      <w:sz w:val="28"/>
                    </w:rPr>
                    <w:t>实施</w:t>
                  </w:r>
                </w:p>
              </w:txbxContent>
            </v:textbox>
          </v:shape>
        </w:pict>
      </w:r>
    </w:p>
    <w:p>
      <w:pPr>
        <w:spacing w:after="0"/>
        <w:rPr>
          <w:rFonts w:ascii="Times New Roman"/>
          <w:sz w:val="13"/>
        </w:rPr>
        <w:sectPr>
          <w:type w:val="continuous"/>
          <w:pgSz w:w="11910" w:h="16840"/>
          <w:pgMar w:top="520" w:right="260" w:bottom="280" w:left="240" w:header="720" w:footer="720" w:gutter="0"/>
          <w:cols w:space="720" w:num="1"/>
        </w:sectPr>
      </w:pPr>
      <w:r>
        <w:pict>
          <v:shape id="docshape4" o:spid="_x0000_s1029" o:spt="202" type="#_x0000_t202" style="position:absolute;left:0pt;margin-left:452.55pt;margin-top:57.6pt;height:14.05pt;width:37.5pt;mso-position-horizontal-relative:page;mso-wrap-distance-bottom:0pt;mso-wrap-distance-top:0pt;z-index:-251633664;mso-width-relative:page;mso-height-relative:page;" filled="f" stroked="f" coordsize="21600,21600">
            <v:path/>
            <v:fill on="f" focussize="0,0"/>
            <v:stroke on="f" joinstyle="miter"/>
            <v:imagedata o:title=""/>
            <o:lock v:ext="edit"/>
            <v:textbox inset="0mm,0mm,0mm,0mm">
              <w:txbxContent>
                <w:p>
                  <w:pPr>
                    <w:spacing w:before="0" w:line="281" w:lineRule="exact"/>
                    <w:ind w:left="0" w:right="0" w:firstLine="0"/>
                    <w:jc w:val="left"/>
                    <w:rPr>
                      <w:rFonts w:ascii="黑体" w:eastAsia="黑体"/>
                      <w:sz w:val="28"/>
                    </w:rPr>
                  </w:pPr>
                  <w:r>
                    <w:rPr>
                      <w:rFonts w:ascii="黑体" w:eastAsia="黑体"/>
                      <w:spacing w:val="5"/>
                      <w:sz w:val="28"/>
                    </w:rPr>
                    <w:t>发 布</w:t>
                  </w:r>
                </w:p>
              </w:txbxContent>
            </v:textbox>
            <w10:wrap type="topAndBottom"/>
          </v:shape>
        </w:pict>
      </w:r>
      <w:r>
        <w:pict>
          <v:shape id="docshape3" o:spid="_x0000_s1028" o:spt="202" type="#_x0000_t202" style="position:absolute;left:0pt;margin-left:103.75pt;margin-top:56.9pt;height:32.8pt;width:331.45pt;mso-position-horizontal-relative:page;z-index:-251653120;mso-width-relative:page;mso-height-relative:page;" filled="f" stroked="f" coordsize="21600,21600">
            <v:path/>
            <v:fill on="f" focussize="0,0"/>
            <v:stroke on="f"/>
            <v:imagedata o:title=""/>
            <o:lock v:ext="edit" aspectratio="f"/>
            <v:textbox inset="0mm,0mm,0mm,0mm">
              <w:txbxContent>
                <w:p>
                  <w:pPr>
                    <w:spacing w:before="0" w:line="281" w:lineRule="exact"/>
                    <w:ind w:left="0" w:right="0" w:firstLine="880" w:firstLineChars="200"/>
                    <w:jc w:val="left"/>
                    <w:rPr>
                      <w:rFonts w:hint="default" w:ascii="黑体" w:eastAsia="黑体"/>
                      <w:sz w:val="28"/>
                      <w:lang w:val="en-US"/>
                    </w:rPr>
                  </w:pPr>
                  <w:r>
                    <w:rPr>
                      <w:rFonts w:hint="eastAsia" w:ascii="黑体" w:eastAsia="黑体"/>
                      <w:spacing w:val="38"/>
                      <w:w w:val="130"/>
                      <w:sz w:val="28"/>
                      <w:lang w:val="en-US" w:eastAsia="zh-CN"/>
                    </w:rPr>
                    <w:t>内蒙古会展经济科学发展研究会</w:t>
                  </w:r>
                </w:p>
              </w:txbxContent>
            </v:textbox>
          </v:shape>
        </w:pict>
      </w: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9"/>
        <w:rPr>
          <w:rFonts w:ascii="Times New Roman"/>
        </w:rPr>
      </w:pPr>
    </w:p>
    <w:p>
      <w:pPr>
        <w:pStyle w:val="3"/>
        <w:ind w:left="2860"/>
        <w:rPr>
          <w:rFonts w:ascii="Times New Roman"/>
          <w:sz w:val="20"/>
        </w:rPr>
      </w:pPr>
    </w:p>
    <w:p>
      <w:pPr>
        <w:spacing w:after="0"/>
        <w:rPr>
          <w:rFonts w:ascii="Times New Roman"/>
          <w:sz w:val="20"/>
        </w:rPr>
        <w:sectPr>
          <w:pgSz w:w="11910" w:h="16840"/>
          <w:pgMar w:top="1580" w:right="260" w:bottom="280" w:left="240" w:header="720" w:footer="720" w:gutter="0"/>
          <w:cols w:space="720" w:num="1"/>
        </w:sectPr>
      </w:pP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9"/>
        <w:rPr>
          <w:rFonts w:ascii="Times New Roman"/>
          <w:sz w:val="15"/>
        </w:rPr>
      </w:pPr>
    </w:p>
    <w:p>
      <w:pPr>
        <w:pStyle w:val="2"/>
        <w:tabs>
          <w:tab w:val="left" w:pos="1258"/>
        </w:tabs>
        <w:ind w:left="298"/>
      </w:pPr>
      <w:r>
        <w:rPr>
          <w:spacing w:val="-10"/>
        </w:rPr>
        <w:t>目</w:t>
      </w:r>
      <w:r>
        <w:tab/>
      </w:r>
      <w:r>
        <w:rPr>
          <w:spacing w:val="-10"/>
        </w:rPr>
        <w:t>次</w:t>
      </w:r>
    </w:p>
    <w:p>
      <w:pPr>
        <w:pStyle w:val="3"/>
        <w:tabs>
          <w:tab w:val="left" w:pos="1807"/>
          <w:tab w:val="right" w:leader="dot" w:pos="10530"/>
        </w:tabs>
        <w:spacing w:before="581"/>
        <w:ind w:left="1176"/>
      </w:pPr>
      <w:r>
        <w:fldChar w:fldCharType="begin"/>
      </w:r>
      <w:r>
        <w:instrText xml:space="preserve"> HYPERLINK \l "_bookmark0" </w:instrText>
      </w:r>
      <w:r>
        <w:fldChar w:fldCharType="separate"/>
      </w:r>
      <w:r>
        <w:rPr>
          <w:spacing w:val="-10"/>
        </w:rPr>
        <w:t>前</w:t>
      </w:r>
      <w:r>
        <w:tab/>
      </w:r>
      <w:r>
        <w:rPr>
          <w:spacing w:val="-10"/>
        </w:rPr>
        <w:t>言</w:t>
      </w:r>
      <w:r>
        <w:rPr>
          <w:rFonts w:ascii="Times New Roman" w:eastAsia="Times New Roman"/>
        </w:rPr>
        <w:tab/>
      </w:r>
      <w:r>
        <w:rPr>
          <w:spacing w:val="-5"/>
        </w:rPr>
        <w:t>II</w:t>
      </w:r>
      <w:r>
        <w:rPr>
          <w:spacing w:val="-5"/>
        </w:rPr>
        <w:fldChar w:fldCharType="end"/>
      </w:r>
    </w:p>
    <w:p>
      <w:pPr>
        <w:pStyle w:val="10"/>
        <w:numPr>
          <w:ilvl w:val="0"/>
          <w:numId w:val="1"/>
        </w:numPr>
        <w:tabs>
          <w:tab w:val="left" w:pos="1493"/>
          <w:tab w:val="right" w:leader="dot" w:pos="10530"/>
        </w:tabs>
        <w:spacing w:before="122" w:after="0" w:line="240" w:lineRule="auto"/>
        <w:ind w:left="1492" w:right="0" w:hanging="317"/>
        <w:jc w:val="left"/>
        <w:rPr>
          <w:sz w:val="21"/>
        </w:rPr>
      </w:pPr>
      <w:r>
        <w:fldChar w:fldCharType="begin"/>
      </w:r>
      <w:r>
        <w:instrText xml:space="preserve"> HYPERLINK \l "_bookmark1" </w:instrText>
      </w:r>
      <w:r>
        <w:fldChar w:fldCharType="separate"/>
      </w:r>
      <w:r>
        <w:rPr>
          <w:w w:val="95"/>
          <w:sz w:val="21"/>
        </w:rPr>
        <w:t>范</w:t>
      </w:r>
      <w:r>
        <w:rPr>
          <w:spacing w:val="-10"/>
          <w:sz w:val="21"/>
        </w:rPr>
        <w:t>围</w:t>
      </w:r>
      <w:r>
        <w:rPr>
          <w:rFonts w:ascii="Times New Roman" w:eastAsia="Times New Roman"/>
          <w:sz w:val="21"/>
        </w:rPr>
        <w:tab/>
      </w:r>
      <w:r>
        <w:rPr>
          <w:spacing w:val="-10"/>
          <w:sz w:val="21"/>
        </w:rPr>
        <w:t>1</w:t>
      </w:r>
      <w:r>
        <w:rPr>
          <w:spacing w:val="-10"/>
          <w:sz w:val="21"/>
        </w:rPr>
        <w:fldChar w:fldCharType="end"/>
      </w:r>
    </w:p>
    <w:p>
      <w:pPr>
        <w:pStyle w:val="10"/>
        <w:numPr>
          <w:ilvl w:val="0"/>
          <w:numId w:val="1"/>
        </w:numPr>
        <w:tabs>
          <w:tab w:val="left" w:pos="1493"/>
          <w:tab w:val="right" w:leader="dot" w:pos="10530"/>
        </w:tabs>
        <w:spacing w:before="120" w:after="0" w:line="240" w:lineRule="auto"/>
        <w:ind w:left="1492" w:right="0" w:hanging="317"/>
        <w:jc w:val="left"/>
        <w:rPr>
          <w:sz w:val="21"/>
        </w:rPr>
      </w:pPr>
      <w:r>
        <w:fldChar w:fldCharType="begin"/>
      </w:r>
      <w:r>
        <w:instrText xml:space="preserve"> HYPERLINK \l "_bookmark2" </w:instrText>
      </w:r>
      <w:r>
        <w:fldChar w:fldCharType="separate"/>
      </w:r>
      <w:r>
        <w:rPr>
          <w:w w:val="95"/>
          <w:sz w:val="21"/>
        </w:rPr>
        <w:t>规范性引用文</w:t>
      </w:r>
      <w:r>
        <w:rPr>
          <w:spacing w:val="-10"/>
          <w:w w:val="95"/>
          <w:sz w:val="21"/>
        </w:rPr>
        <w:t>件</w:t>
      </w:r>
      <w:r>
        <w:rPr>
          <w:rFonts w:ascii="Times New Roman" w:eastAsia="Times New Roman"/>
          <w:sz w:val="21"/>
        </w:rPr>
        <w:tab/>
      </w:r>
      <w:r>
        <w:rPr>
          <w:spacing w:val="-10"/>
          <w:sz w:val="21"/>
        </w:rPr>
        <w:t>1</w:t>
      </w:r>
      <w:r>
        <w:rPr>
          <w:spacing w:val="-10"/>
          <w:sz w:val="21"/>
        </w:rPr>
        <w:fldChar w:fldCharType="end"/>
      </w:r>
    </w:p>
    <w:p>
      <w:pPr>
        <w:pStyle w:val="10"/>
        <w:numPr>
          <w:ilvl w:val="0"/>
          <w:numId w:val="1"/>
        </w:numPr>
        <w:tabs>
          <w:tab w:val="left" w:pos="1493"/>
          <w:tab w:val="right" w:leader="dot" w:pos="10530"/>
        </w:tabs>
        <w:spacing w:before="122" w:after="0" w:line="240" w:lineRule="auto"/>
        <w:ind w:left="1492" w:right="0" w:hanging="317"/>
        <w:jc w:val="left"/>
        <w:rPr>
          <w:sz w:val="21"/>
        </w:rPr>
      </w:pPr>
      <w:r>
        <w:fldChar w:fldCharType="begin"/>
      </w:r>
      <w:r>
        <w:instrText xml:space="preserve"> HYPERLINK \l "_bookmark3" </w:instrText>
      </w:r>
      <w:r>
        <w:fldChar w:fldCharType="separate"/>
      </w:r>
      <w:r>
        <w:rPr>
          <w:w w:val="95"/>
          <w:sz w:val="21"/>
        </w:rPr>
        <w:t>术语和定</w:t>
      </w:r>
      <w:r>
        <w:rPr>
          <w:spacing w:val="-10"/>
          <w:w w:val="95"/>
          <w:sz w:val="21"/>
        </w:rPr>
        <w:t>义</w:t>
      </w:r>
      <w:r>
        <w:rPr>
          <w:rFonts w:ascii="Times New Roman" w:eastAsia="Times New Roman"/>
          <w:sz w:val="21"/>
        </w:rPr>
        <w:tab/>
      </w:r>
      <w:r>
        <w:rPr>
          <w:spacing w:val="-10"/>
          <w:sz w:val="21"/>
        </w:rPr>
        <w:t>1</w:t>
      </w:r>
      <w:r>
        <w:rPr>
          <w:spacing w:val="-10"/>
          <w:sz w:val="21"/>
        </w:rPr>
        <w:fldChar w:fldCharType="end"/>
      </w:r>
    </w:p>
    <w:p>
      <w:pPr>
        <w:pStyle w:val="10"/>
        <w:numPr>
          <w:ilvl w:val="0"/>
          <w:numId w:val="1"/>
        </w:numPr>
        <w:tabs>
          <w:tab w:val="left" w:pos="1493"/>
          <w:tab w:val="right" w:leader="dot" w:pos="10530"/>
        </w:tabs>
        <w:spacing w:before="120" w:after="0" w:line="240" w:lineRule="auto"/>
        <w:ind w:left="1492" w:right="0" w:hanging="317"/>
        <w:jc w:val="left"/>
        <w:rPr>
          <w:sz w:val="21"/>
        </w:rPr>
      </w:pPr>
      <w:r>
        <w:fldChar w:fldCharType="begin"/>
      </w:r>
      <w:r>
        <w:instrText xml:space="preserve"> HYPERLINK \l "_bookmark4" </w:instrText>
      </w:r>
      <w:r>
        <w:fldChar w:fldCharType="separate"/>
      </w:r>
      <w:r>
        <w:rPr>
          <w:w w:val="95"/>
          <w:sz w:val="21"/>
        </w:rPr>
        <w:t>相关方要</w:t>
      </w:r>
      <w:r>
        <w:rPr>
          <w:spacing w:val="-10"/>
          <w:w w:val="95"/>
          <w:sz w:val="21"/>
        </w:rPr>
        <w:t>求</w:t>
      </w:r>
      <w:r>
        <w:rPr>
          <w:rFonts w:ascii="Times New Roman" w:eastAsia="Times New Roman"/>
          <w:sz w:val="21"/>
        </w:rPr>
        <w:tab/>
      </w:r>
      <w:r>
        <w:rPr>
          <w:spacing w:val="-10"/>
          <w:sz w:val="21"/>
        </w:rPr>
        <w:t>2</w:t>
      </w:r>
      <w:r>
        <w:rPr>
          <w:spacing w:val="-10"/>
          <w:sz w:val="21"/>
        </w:rPr>
        <w:fldChar w:fldCharType="end"/>
      </w:r>
    </w:p>
    <w:p>
      <w:pPr>
        <w:pStyle w:val="10"/>
        <w:numPr>
          <w:ilvl w:val="0"/>
          <w:numId w:val="1"/>
        </w:numPr>
        <w:tabs>
          <w:tab w:val="left" w:pos="1493"/>
          <w:tab w:val="right" w:leader="dot" w:pos="10530"/>
        </w:tabs>
        <w:spacing w:before="122" w:after="0" w:line="240" w:lineRule="auto"/>
        <w:ind w:left="1492" w:right="0" w:hanging="317"/>
        <w:jc w:val="left"/>
        <w:rPr>
          <w:sz w:val="21"/>
        </w:rPr>
      </w:pPr>
      <w:r>
        <w:fldChar w:fldCharType="begin"/>
      </w:r>
      <w:r>
        <w:instrText xml:space="preserve"> HYPERLINK \l "_bookmark5" </w:instrText>
      </w:r>
      <w:r>
        <w:fldChar w:fldCharType="separate"/>
      </w:r>
      <w:r>
        <w:rPr>
          <w:w w:val="95"/>
          <w:sz w:val="21"/>
        </w:rPr>
        <w:t>现场服</w:t>
      </w:r>
      <w:r>
        <w:rPr>
          <w:spacing w:val="-10"/>
          <w:w w:val="95"/>
          <w:sz w:val="21"/>
        </w:rPr>
        <w:t>务</w:t>
      </w:r>
      <w:r>
        <w:rPr>
          <w:rFonts w:ascii="Times New Roman" w:eastAsia="Times New Roman"/>
          <w:sz w:val="21"/>
        </w:rPr>
        <w:tab/>
      </w:r>
      <w:r>
        <w:rPr>
          <w:spacing w:val="-10"/>
          <w:sz w:val="21"/>
        </w:rPr>
        <w:t>3</w:t>
      </w:r>
      <w:r>
        <w:rPr>
          <w:spacing w:val="-10"/>
          <w:sz w:val="21"/>
        </w:rPr>
        <w:fldChar w:fldCharType="end"/>
      </w:r>
    </w:p>
    <w:p>
      <w:pPr>
        <w:pStyle w:val="10"/>
        <w:numPr>
          <w:ilvl w:val="0"/>
          <w:numId w:val="1"/>
        </w:numPr>
        <w:tabs>
          <w:tab w:val="left" w:pos="1493"/>
          <w:tab w:val="right" w:leader="dot" w:pos="10530"/>
        </w:tabs>
        <w:spacing w:before="120" w:after="0" w:line="240" w:lineRule="auto"/>
        <w:ind w:left="1492" w:right="0" w:hanging="317"/>
        <w:jc w:val="left"/>
        <w:rPr>
          <w:sz w:val="21"/>
        </w:rPr>
      </w:pPr>
      <w:r>
        <w:fldChar w:fldCharType="begin"/>
      </w:r>
      <w:r>
        <w:instrText xml:space="preserve"> HYPERLINK \l "_bookmark6" </w:instrText>
      </w:r>
      <w:r>
        <w:fldChar w:fldCharType="separate"/>
      </w:r>
      <w:r>
        <w:rPr>
          <w:w w:val="95"/>
          <w:sz w:val="21"/>
        </w:rPr>
        <w:t>服务评价与改</w:t>
      </w:r>
      <w:r>
        <w:rPr>
          <w:spacing w:val="-10"/>
          <w:w w:val="95"/>
          <w:sz w:val="21"/>
        </w:rPr>
        <w:t>进</w:t>
      </w:r>
      <w:r>
        <w:rPr>
          <w:rFonts w:ascii="Times New Roman" w:eastAsia="Times New Roman"/>
          <w:sz w:val="21"/>
        </w:rPr>
        <w:tab/>
      </w:r>
      <w:r>
        <w:rPr>
          <w:spacing w:val="-10"/>
          <w:sz w:val="21"/>
        </w:rPr>
        <w:t>4</w:t>
      </w:r>
      <w:r>
        <w:rPr>
          <w:spacing w:val="-10"/>
          <w:sz w:val="21"/>
        </w:rPr>
        <w:fldChar w:fldCharType="end"/>
      </w:r>
    </w:p>
    <w:p>
      <w:pPr>
        <w:pStyle w:val="3"/>
        <w:tabs>
          <w:tab w:val="right" w:leader="dot" w:pos="10530"/>
        </w:tabs>
        <w:spacing w:before="122"/>
        <w:ind w:left="1176"/>
      </w:pPr>
      <w:r>
        <w:fldChar w:fldCharType="begin"/>
      </w:r>
      <w:r>
        <w:instrText xml:space="preserve"> HYPERLINK \l "_bookmark7" </w:instrText>
      </w:r>
      <w:r>
        <w:fldChar w:fldCharType="separate"/>
      </w:r>
      <w:r>
        <w:rPr>
          <w:w w:val="95"/>
        </w:rPr>
        <w:t>附录</w:t>
      </w:r>
      <w:r>
        <w:rPr>
          <w:spacing w:val="40"/>
          <w:w w:val="150"/>
        </w:rPr>
        <w:t xml:space="preserve"> </w:t>
      </w:r>
      <w:r>
        <w:rPr>
          <w:w w:val="95"/>
        </w:rPr>
        <w:t>A（资料性）服务对象满意度调查</w:t>
      </w:r>
      <w:r>
        <w:rPr>
          <w:spacing w:val="-10"/>
          <w:w w:val="95"/>
        </w:rPr>
        <w:t>表</w:t>
      </w:r>
      <w:r>
        <w:rPr>
          <w:rFonts w:ascii="Times New Roman" w:eastAsia="Times New Roman"/>
        </w:rPr>
        <w:tab/>
      </w:r>
      <w:r>
        <w:rPr>
          <w:spacing w:val="-10"/>
        </w:rPr>
        <w:t>5</w:t>
      </w:r>
      <w:r>
        <w:rPr>
          <w:spacing w:val="-10"/>
        </w:rPr>
        <w:fldChar w:fldCharType="end"/>
      </w:r>
    </w:p>
    <w:p>
      <w:pPr>
        <w:pStyle w:val="3"/>
        <w:tabs>
          <w:tab w:val="right" w:leader="dot" w:pos="10530"/>
        </w:tabs>
        <w:spacing w:before="120"/>
        <w:ind w:left="1176"/>
      </w:pPr>
      <w:r>
        <w:fldChar w:fldCharType="begin"/>
      </w:r>
      <w:r>
        <w:instrText xml:space="preserve"> HYPERLINK \l "_bookmark8" </w:instrText>
      </w:r>
      <w:r>
        <w:fldChar w:fldCharType="separate"/>
      </w:r>
      <w:r>
        <w:rPr>
          <w:w w:val="95"/>
        </w:rPr>
        <w:t>参考文</w:t>
      </w:r>
      <w:r>
        <w:rPr>
          <w:spacing w:val="-10"/>
          <w:w w:val="95"/>
        </w:rPr>
        <w:t>献</w:t>
      </w:r>
      <w:r>
        <w:rPr>
          <w:rFonts w:ascii="Times New Roman" w:eastAsia="Times New Roman"/>
        </w:rPr>
        <w:tab/>
      </w:r>
      <w:r>
        <w:rPr>
          <w:spacing w:val="-10"/>
        </w:rPr>
        <w:t>7</w:t>
      </w:r>
      <w:r>
        <w:rPr>
          <w:spacing w:val="-10"/>
        </w:rPr>
        <w:fldChar w:fldCharType="end"/>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11"/>
        <w:rPr>
          <w:sz w:val="22"/>
        </w:rPr>
      </w:pPr>
      <w:r>
        <w:pict>
          <v:shape id="docshape7" o:spid="_x0000_s1030" o:spt="202" type="#_x0000_t202" style="position:absolute;left:0pt;margin-left:524.15pt;margin-top:15.85pt;height:9pt;width:5.5pt;mso-position-horizontal-relative:page;mso-wrap-distance-bottom:0pt;mso-wrap-distance-top:0pt;z-index:-251632640;mso-width-relative:page;mso-height-relative:page;" filled="f" stroked="f" coordsize="21600,21600">
            <v:path/>
            <v:fill on="f" focussize="0,0"/>
            <v:stroke on="f" joinstyle="miter"/>
            <v:imagedata o:title=""/>
            <o:lock v:ext="edit"/>
            <v:textbox inset="0mm,0mm,0mm,0mm">
              <w:txbxContent>
                <w:p>
                  <w:pPr>
                    <w:spacing w:before="0" w:line="180" w:lineRule="exact"/>
                    <w:ind w:left="0" w:right="0" w:firstLine="0"/>
                    <w:jc w:val="left"/>
                    <w:rPr>
                      <w:sz w:val="18"/>
                    </w:rPr>
                  </w:pPr>
                  <w:r>
                    <w:rPr>
                      <w:sz w:val="18"/>
                    </w:rPr>
                    <w:t>I</w:t>
                  </w:r>
                </w:p>
              </w:txbxContent>
            </v:textbox>
            <w10:wrap type="topAndBottom"/>
          </v:shape>
        </w:pict>
      </w:r>
    </w:p>
    <w:p>
      <w:pPr>
        <w:spacing w:after="0"/>
        <w:rPr>
          <w:sz w:val="22"/>
        </w:rPr>
        <w:sectPr>
          <w:headerReference r:id="rId9" w:type="default"/>
          <w:headerReference r:id="rId10" w:type="even"/>
          <w:pgSz w:w="11910" w:h="16840"/>
          <w:pgMar w:top="1660" w:right="260" w:bottom="280" w:left="240" w:header="1442" w:footer="0" w:gutter="0"/>
          <w:cols w:space="720" w:num="1"/>
        </w:sectPr>
      </w:pPr>
    </w:p>
    <w:p>
      <w:pPr>
        <w:pStyle w:val="3"/>
        <w:rPr>
          <w:sz w:val="20"/>
        </w:rPr>
      </w:pPr>
    </w:p>
    <w:p>
      <w:pPr>
        <w:pStyle w:val="3"/>
        <w:rPr>
          <w:sz w:val="20"/>
        </w:rPr>
      </w:pPr>
    </w:p>
    <w:p>
      <w:pPr>
        <w:pStyle w:val="3"/>
        <w:rPr>
          <w:sz w:val="20"/>
        </w:rPr>
      </w:pPr>
    </w:p>
    <w:p>
      <w:pPr>
        <w:pStyle w:val="3"/>
        <w:spacing w:before="6"/>
        <w:rPr>
          <w:sz w:val="22"/>
        </w:rPr>
      </w:pPr>
      <w:bookmarkStart w:id="0" w:name="_bookmark0"/>
      <w:bookmarkEnd w:id="0"/>
    </w:p>
    <w:p>
      <w:pPr>
        <w:widowControl w:val="0"/>
        <w:tabs>
          <w:tab w:val="left" w:pos="960"/>
        </w:tabs>
        <w:autoSpaceDE w:val="0"/>
        <w:autoSpaceDN w:val="0"/>
        <w:spacing w:before="54" w:after="0" w:line="240" w:lineRule="auto"/>
        <w:ind w:left="0" w:right="258"/>
        <w:jc w:val="center"/>
        <w:outlineLvl w:val="1"/>
        <w:rPr>
          <w:rFonts w:ascii="黑体" w:hAnsi="黑体" w:eastAsia="黑体" w:cs="黑体"/>
          <w:sz w:val="32"/>
          <w:szCs w:val="32"/>
          <w:lang w:val="fr-FR" w:eastAsia="en-US" w:bidi="ar-SA"/>
        </w:rPr>
      </w:pPr>
      <w:r>
        <w:rPr>
          <w:rFonts w:ascii="黑体" w:hAnsi="黑体" w:eastAsia="黑体" w:cs="黑体"/>
          <w:spacing w:val="-10"/>
          <w:sz w:val="32"/>
          <w:szCs w:val="32"/>
          <w:lang w:val="fr-FR" w:eastAsia="en-US" w:bidi="ar-SA"/>
        </w:rPr>
        <w:t>前</w:t>
      </w:r>
      <w:r>
        <w:rPr>
          <w:rFonts w:ascii="黑体" w:hAnsi="黑体" w:eastAsia="黑体" w:cs="黑体"/>
          <w:sz w:val="32"/>
          <w:szCs w:val="32"/>
          <w:lang w:val="fr-FR" w:eastAsia="en-US" w:bidi="ar-SA"/>
        </w:rPr>
        <w:tab/>
      </w:r>
      <w:r>
        <w:rPr>
          <w:rFonts w:ascii="黑体" w:hAnsi="黑体" w:eastAsia="黑体" w:cs="黑体"/>
          <w:spacing w:val="-10"/>
          <w:sz w:val="32"/>
          <w:szCs w:val="32"/>
          <w:lang w:val="fr-FR" w:eastAsia="en-US" w:bidi="ar-SA"/>
        </w:rPr>
        <w:t>言</w:t>
      </w:r>
    </w:p>
    <w:p>
      <w:pPr>
        <w:widowControl w:val="0"/>
        <w:autoSpaceDE w:val="0"/>
        <w:autoSpaceDN w:val="0"/>
        <w:spacing w:before="6" w:after="0" w:line="240" w:lineRule="auto"/>
        <w:ind w:left="0" w:right="0"/>
        <w:jc w:val="left"/>
        <w:rPr>
          <w:rFonts w:hint="default" w:ascii="黑体" w:hAnsi="宋体" w:eastAsia="宋体" w:cs="宋体"/>
          <w:sz w:val="46"/>
          <w:szCs w:val="21"/>
          <w:lang w:val="en-US" w:eastAsia="zh-CN" w:bidi="ar-SA"/>
        </w:rPr>
      </w:pP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jc w:val="left"/>
        <w:textAlignment w:val="auto"/>
        <w:rPr>
          <w:rFonts w:hint="eastAsia" w:ascii="宋体" w:hAnsi="宋体" w:eastAsia="宋体" w:cs="宋体"/>
          <w:kern w:val="0"/>
          <w:sz w:val="22"/>
          <w:szCs w:val="21"/>
          <w:lang w:val="en-US" w:eastAsia="en-US" w:bidi="ar-SA"/>
        </w:rPr>
      </w:pPr>
      <w:r>
        <w:rPr>
          <w:rFonts w:hint="eastAsia" w:ascii="宋体" w:hAnsi="宋体" w:eastAsia="宋体" w:cs="宋体"/>
          <w:kern w:val="0"/>
          <w:sz w:val="22"/>
          <w:szCs w:val="21"/>
          <w:lang w:val="en-US" w:eastAsia="zh-CN" w:bidi="ar-SA"/>
        </w:rPr>
        <w:t xml:space="preserve">    </w:t>
      </w:r>
      <w:r>
        <w:rPr>
          <w:rFonts w:hint="eastAsia" w:cs="宋体"/>
          <w:kern w:val="0"/>
          <w:sz w:val="22"/>
          <w:szCs w:val="21"/>
          <w:lang w:val="en-US" w:eastAsia="zh-CN" w:bidi="ar-SA"/>
        </w:rPr>
        <w:t xml:space="preserve">      </w:t>
      </w:r>
      <w:r>
        <w:rPr>
          <w:rFonts w:hint="eastAsia" w:ascii="宋体" w:hAnsi="宋体" w:eastAsia="宋体" w:cs="宋体"/>
          <w:kern w:val="0"/>
          <w:sz w:val="22"/>
          <w:szCs w:val="21"/>
          <w:lang w:val="en-US" w:eastAsia="en-US" w:bidi="ar-SA"/>
        </w:rPr>
        <w:t>本标准按照GB/T  1.1-2020《标准化工作导则  第1部分：标准化文件的结构和起草规则》的</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firstLine="660" w:firstLineChars="300"/>
        <w:jc w:val="left"/>
        <w:textAlignment w:val="auto"/>
        <w:rPr>
          <w:rFonts w:hint="eastAsia" w:ascii="宋体" w:hAnsi="宋体" w:eastAsia="宋体" w:cs="宋体"/>
          <w:kern w:val="0"/>
          <w:sz w:val="22"/>
          <w:szCs w:val="21"/>
          <w:lang w:val="en-US" w:eastAsia="en-US" w:bidi="ar-SA"/>
        </w:rPr>
      </w:pPr>
      <w:r>
        <w:rPr>
          <w:rFonts w:hint="eastAsia" w:ascii="宋体" w:hAnsi="宋体" w:eastAsia="宋体" w:cs="宋体"/>
          <w:kern w:val="0"/>
          <w:sz w:val="22"/>
          <w:szCs w:val="21"/>
          <w:lang w:val="en-US" w:eastAsia="en-US" w:bidi="ar-SA"/>
        </w:rPr>
        <w:t>规定起草。</w:t>
      </w:r>
    </w:p>
    <w:p>
      <w:pPr>
        <w:keepNext w:val="0"/>
        <w:keepLines w:val="0"/>
        <w:pageBreakBefore w:val="0"/>
        <w:widowControl w:val="0"/>
        <w:kinsoku/>
        <w:wordWrap/>
        <w:overflowPunct/>
        <w:topLinePunct w:val="0"/>
        <w:autoSpaceDE w:val="0"/>
        <w:autoSpaceDN w:val="0"/>
        <w:bidi w:val="0"/>
        <w:adjustRightInd/>
        <w:snapToGrid/>
        <w:spacing w:before="0" w:after="0" w:line="540" w:lineRule="exact"/>
        <w:ind w:right="0" w:firstLine="1100" w:firstLineChars="500"/>
        <w:jc w:val="left"/>
        <w:textAlignment w:val="auto"/>
        <w:rPr>
          <w:rFonts w:hint="eastAsia" w:ascii="宋体" w:hAnsi="宋体" w:eastAsia="宋体" w:cs="宋体"/>
          <w:kern w:val="0"/>
          <w:sz w:val="22"/>
          <w:szCs w:val="21"/>
          <w:lang w:val="en-US" w:eastAsia="en-US" w:bidi="ar-SA"/>
        </w:rPr>
      </w:pPr>
      <w:r>
        <w:rPr>
          <w:rFonts w:hint="eastAsia" w:ascii="宋体" w:hAnsi="宋体" w:eastAsia="宋体" w:cs="宋体"/>
          <w:kern w:val="0"/>
          <w:sz w:val="22"/>
          <w:szCs w:val="21"/>
          <w:lang w:val="en-US" w:eastAsia="en-US" w:bidi="ar-SA"/>
        </w:rPr>
        <w:t>请注意本文件的某些内容可能涉及专利，本文件的发布机构不承担识别这些专利的责任。</w:t>
      </w:r>
    </w:p>
    <w:p>
      <w:pPr>
        <w:keepNext w:val="0"/>
        <w:keepLines w:val="0"/>
        <w:pageBreakBefore w:val="0"/>
        <w:widowControl w:val="0"/>
        <w:kinsoku/>
        <w:wordWrap/>
        <w:overflowPunct/>
        <w:topLinePunct w:val="0"/>
        <w:autoSpaceDE w:val="0"/>
        <w:autoSpaceDN w:val="0"/>
        <w:bidi w:val="0"/>
        <w:adjustRightInd/>
        <w:snapToGrid/>
        <w:spacing w:before="0" w:after="0" w:line="540" w:lineRule="exact"/>
        <w:ind w:right="0" w:firstLine="1100" w:firstLineChars="500"/>
        <w:jc w:val="left"/>
        <w:textAlignment w:val="auto"/>
        <w:rPr>
          <w:rFonts w:hint="eastAsia" w:ascii="宋体" w:hAnsi="宋体" w:eastAsia="宋体" w:cs="宋体"/>
          <w:kern w:val="0"/>
          <w:sz w:val="22"/>
          <w:szCs w:val="21"/>
          <w:lang w:val="en-US" w:eastAsia="en-US" w:bidi="ar-SA"/>
        </w:rPr>
      </w:pPr>
      <w:r>
        <w:rPr>
          <w:rFonts w:hint="eastAsia" w:ascii="宋体" w:hAnsi="宋体" w:eastAsia="宋体" w:cs="宋体"/>
          <w:kern w:val="0"/>
          <w:sz w:val="22"/>
          <w:szCs w:val="21"/>
          <w:lang w:val="en-US" w:eastAsia="en-US" w:bidi="ar-SA"/>
        </w:rPr>
        <w:t>本文件由内蒙古会博科技发展有限责任公司提出。</w:t>
      </w:r>
    </w:p>
    <w:p>
      <w:pPr>
        <w:keepNext w:val="0"/>
        <w:keepLines w:val="0"/>
        <w:pageBreakBefore w:val="0"/>
        <w:widowControl w:val="0"/>
        <w:kinsoku/>
        <w:wordWrap/>
        <w:overflowPunct/>
        <w:topLinePunct w:val="0"/>
        <w:autoSpaceDE w:val="0"/>
        <w:autoSpaceDN w:val="0"/>
        <w:bidi w:val="0"/>
        <w:adjustRightInd/>
        <w:snapToGrid/>
        <w:spacing w:before="0" w:after="0" w:line="540" w:lineRule="exact"/>
        <w:ind w:right="0" w:firstLine="1100" w:firstLineChars="500"/>
        <w:jc w:val="left"/>
        <w:textAlignment w:val="auto"/>
        <w:rPr>
          <w:rFonts w:hint="eastAsia" w:ascii="宋体" w:hAnsi="宋体" w:eastAsia="宋体" w:cs="宋体"/>
          <w:kern w:val="0"/>
          <w:sz w:val="22"/>
          <w:szCs w:val="21"/>
          <w:lang w:val="en-US" w:eastAsia="en-US" w:bidi="ar-SA"/>
        </w:rPr>
      </w:pPr>
      <w:r>
        <w:rPr>
          <w:rFonts w:hint="eastAsia" w:ascii="宋体" w:hAnsi="宋体" w:eastAsia="宋体" w:cs="宋体"/>
          <w:kern w:val="0"/>
          <w:sz w:val="22"/>
          <w:szCs w:val="21"/>
          <w:lang w:val="en-US" w:eastAsia="en-US" w:bidi="ar-SA"/>
        </w:rPr>
        <w:t>本文件由内蒙古会展经济科学发展研究会归口。</w:t>
      </w:r>
    </w:p>
    <w:p>
      <w:pPr>
        <w:keepNext w:val="0"/>
        <w:keepLines w:val="0"/>
        <w:pageBreakBefore w:val="0"/>
        <w:widowControl w:val="0"/>
        <w:kinsoku/>
        <w:wordWrap/>
        <w:overflowPunct/>
        <w:topLinePunct w:val="0"/>
        <w:autoSpaceDE w:val="0"/>
        <w:autoSpaceDN w:val="0"/>
        <w:bidi w:val="0"/>
        <w:adjustRightInd/>
        <w:snapToGrid/>
        <w:spacing w:before="0" w:after="0" w:line="540" w:lineRule="exact"/>
        <w:ind w:right="0" w:firstLine="660" w:firstLineChars="300"/>
        <w:jc w:val="left"/>
        <w:textAlignment w:val="auto"/>
        <w:rPr>
          <w:rFonts w:hint="eastAsia" w:ascii="宋体" w:hAnsi="宋体" w:eastAsia="宋体" w:cs="宋体"/>
          <w:kern w:val="0"/>
          <w:sz w:val="22"/>
          <w:szCs w:val="21"/>
          <w:lang w:val="en-US" w:eastAsia="en-US" w:bidi="ar-SA"/>
        </w:rPr>
      </w:pPr>
      <w:r>
        <w:rPr>
          <w:rFonts w:hint="eastAsia" w:ascii="宋体" w:hAnsi="宋体" w:eastAsia="宋体" w:cs="宋体"/>
          <w:kern w:val="0"/>
          <w:sz w:val="22"/>
          <w:szCs w:val="21"/>
          <w:lang w:val="en-US" w:eastAsia="en-US" w:bidi="ar-SA"/>
        </w:rPr>
        <w:t>本文件起草单位：内蒙古自治区博览中心、内蒙古财经大学、内蒙古艺术学院、内蒙古人事人才</w:t>
      </w:r>
    </w:p>
    <w:p>
      <w:pPr>
        <w:keepNext w:val="0"/>
        <w:keepLines w:val="0"/>
        <w:pageBreakBefore w:val="0"/>
        <w:widowControl w:val="0"/>
        <w:kinsoku/>
        <w:wordWrap/>
        <w:overflowPunct/>
        <w:topLinePunct w:val="0"/>
        <w:autoSpaceDE w:val="0"/>
        <w:autoSpaceDN w:val="0"/>
        <w:bidi w:val="0"/>
        <w:adjustRightInd/>
        <w:snapToGrid/>
        <w:spacing w:before="0" w:after="0" w:line="540" w:lineRule="exact"/>
        <w:ind w:right="0" w:firstLine="660" w:firstLineChars="300"/>
        <w:jc w:val="left"/>
        <w:textAlignment w:val="auto"/>
        <w:rPr>
          <w:rFonts w:hint="eastAsia" w:ascii="宋体" w:hAnsi="宋体" w:eastAsia="宋体" w:cs="宋体"/>
          <w:kern w:val="0"/>
          <w:sz w:val="22"/>
          <w:szCs w:val="21"/>
          <w:lang w:val="en-US" w:eastAsia="en-US" w:bidi="ar-SA"/>
        </w:rPr>
      </w:pPr>
      <w:r>
        <w:rPr>
          <w:rFonts w:hint="eastAsia" w:ascii="宋体" w:hAnsi="宋体" w:eastAsia="宋体" w:cs="宋体"/>
          <w:kern w:val="0"/>
          <w:sz w:val="22"/>
          <w:szCs w:val="21"/>
          <w:lang w:val="en-US" w:eastAsia="en-US" w:bidi="ar-SA"/>
        </w:rPr>
        <w:t>公共服务中心、包头国际会展中心、内蒙古大学生创业联合会。</w:t>
      </w:r>
    </w:p>
    <w:p>
      <w:pPr>
        <w:keepNext w:val="0"/>
        <w:keepLines w:val="0"/>
        <w:pageBreakBefore w:val="0"/>
        <w:widowControl w:val="0"/>
        <w:kinsoku/>
        <w:wordWrap/>
        <w:overflowPunct/>
        <w:topLinePunct w:val="0"/>
        <w:autoSpaceDE w:val="0"/>
        <w:autoSpaceDN w:val="0"/>
        <w:bidi w:val="0"/>
        <w:adjustRightInd/>
        <w:snapToGrid/>
        <w:spacing w:before="0" w:after="0" w:line="540" w:lineRule="exact"/>
        <w:ind w:right="0" w:firstLine="660" w:firstLineChars="300"/>
        <w:jc w:val="left"/>
        <w:textAlignment w:val="auto"/>
        <w:rPr>
          <w:rFonts w:hint="eastAsia" w:ascii="宋体" w:hAnsi="宋体" w:eastAsia="宋体" w:cs="宋体"/>
          <w:kern w:val="0"/>
          <w:sz w:val="22"/>
          <w:szCs w:val="21"/>
          <w:lang w:val="en-US" w:eastAsia="en-US" w:bidi="ar-SA"/>
        </w:rPr>
      </w:pPr>
      <w:r>
        <w:rPr>
          <w:rFonts w:hint="eastAsia" w:ascii="宋体" w:hAnsi="宋体" w:eastAsia="宋体" w:cs="宋体"/>
          <w:kern w:val="0"/>
          <w:sz w:val="22"/>
          <w:szCs w:val="21"/>
          <w:lang w:val="en-US" w:eastAsia="en-US" w:bidi="ar-SA"/>
        </w:rPr>
        <w:t>本文件主要起草人：尹慧明、狄建伟、徐昊、葛丽英、杨曦、田志馥、蒋柠、夏智慧、荆国栋、</w:t>
      </w:r>
    </w:p>
    <w:p>
      <w:pPr>
        <w:keepNext w:val="0"/>
        <w:keepLines w:val="0"/>
        <w:pageBreakBefore w:val="0"/>
        <w:widowControl w:val="0"/>
        <w:kinsoku/>
        <w:wordWrap/>
        <w:overflowPunct/>
        <w:topLinePunct w:val="0"/>
        <w:autoSpaceDE w:val="0"/>
        <w:autoSpaceDN w:val="0"/>
        <w:bidi w:val="0"/>
        <w:adjustRightInd/>
        <w:snapToGrid/>
        <w:spacing w:before="0" w:after="0" w:line="540" w:lineRule="exact"/>
        <w:ind w:right="0" w:firstLine="660" w:firstLineChars="300"/>
        <w:jc w:val="left"/>
        <w:textAlignment w:val="auto"/>
        <w:rPr>
          <w:rFonts w:hint="eastAsia" w:ascii="宋体" w:hAnsi="宋体" w:eastAsia="宋体" w:cs="宋体"/>
          <w:kern w:val="0"/>
          <w:sz w:val="22"/>
          <w:szCs w:val="21"/>
          <w:lang w:val="en-US" w:eastAsia="en-US" w:bidi="ar-SA"/>
        </w:rPr>
      </w:pPr>
      <w:r>
        <w:rPr>
          <w:rFonts w:hint="eastAsia" w:ascii="宋体" w:hAnsi="宋体" w:eastAsia="宋体" w:cs="宋体"/>
          <w:kern w:val="0"/>
          <w:sz w:val="22"/>
          <w:szCs w:val="21"/>
          <w:lang w:val="en-US" w:eastAsia="en-US" w:bidi="ar-SA"/>
        </w:rPr>
        <w:t>张惠、王德全、宫慧楠、武龙、查干乌拉、李建军、刘佳、李荣艳、张莉杰、蒋建苓、郭刚、汪士钦、</w:t>
      </w:r>
    </w:p>
    <w:p>
      <w:pPr>
        <w:keepNext w:val="0"/>
        <w:keepLines w:val="0"/>
        <w:pageBreakBefore w:val="0"/>
        <w:widowControl w:val="0"/>
        <w:kinsoku/>
        <w:wordWrap/>
        <w:overflowPunct/>
        <w:topLinePunct w:val="0"/>
        <w:autoSpaceDE w:val="0"/>
        <w:autoSpaceDN w:val="0"/>
        <w:bidi w:val="0"/>
        <w:adjustRightInd/>
        <w:snapToGrid/>
        <w:spacing w:before="0" w:after="0" w:line="540" w:lineRule="exact"/>
        <w:ind w:right="0" w:firstLine="660" w:firstLineChars="300"/>
        <w:jc w:val="left"/>
        <w:textAlignment w:val="auto"/>
        <w:rPr>
          <w:rFonts w:hint="eastAsia" w:ascii="宋体" w:hAnsi="宋体" w:eastAsia="宋体" w:cs="宋体"/>
          <w:kern w:val="0"/>
          <w:sz w:val="22"/>
          <w:szCs w:val="21"/>
          <w:lang w:val="en-US" w:eastAsia="en-US" w:bidi="ar-SA"/>
        </w:rPr>
      </w:pPr>
      <w:r>
        <w:rPr>
          <w:rFonts w:hint="eastAsia" w:ascii="宋体" w:hAnsi="宋体" w:eastAsia="宋体" w:cs="宋体"/>
          <w:kern w:val="0"/>
          <w:sz w:val="22"/>
          <w:szCs w:val="21"/>
          <w:lang w:val="en-US" w:eastAsia="en-US" w:bidi="ar-SA"/>
        </w:rPr>
        <w:t>李春阳、毕会娜、尹慧龙、狄钰珈、王又增、赵永文、董晨阳、王哲、格根宝力尔、王广飞、李涛、</w:t>
      </w:r>
    </w:p>
    <w:p>
      <w:pPr>
        <w:keepNext w:val="0"/>
        <w:keepLines w:val="0"/>
        <w:pageBreakBefore w:val="0"/>
        <w:widowControl w:val="0"/>
        <w:kinsoku/>
        <w:wordWrap/>
        <w:overflowPunct/>
        <w:topLinePunct w:val="0"/>
        <w:autoSpaceDE w:val="0"/>
        <w:autoSpaceDN w:val="0"/>
        <w:bidi w:val="0"/>
        <w:adjustRightInd/>
        <w:snapToGrid/>
        <w:spacing w:before="0" w:after="0" w:line="540" w:lineRule="exact"/>
        <w:ind w:right="0" w:firstLine="660" w:firstLineChars="300"/>
        <w:jc w:val="left"/>
        <w:textAlignment w:val="auto"/>
        <w:rPr>
          <w:rFonts w:hint="eastAsia" w:ascii="宋体" w:hAnsi="宋体" w:eastAsia="宋体" w:cs="宋体"/>
          <w:kern w:val="0"/>
          <w:sz w:val="22"/>
          <w:szCs w:val="21"/>
          <w:lang w:val="en-US" w:eastAsia="zh-CN" w:bidi="ar-SA"/>
        </w:rPr>
      </w:pPr>
      <w:r>
        <w:rPr>
          <w:rFonts w:hint="eastAsia" w:ascii="宋体" w:hAnsi="宋体" w:eastAsia="宋体" w:cs="宋体"/>
          <w:kern w:val="0"/>
          <w:sz w:val="22"/>
          <w:szCs w:val="21"/>
          <w:lang w:val="en-US" w:eastAsia="en-US" w:bidi="ar-SA"/>
        </w:rPr>
        <w:t>杜潇、尹玥淇、陈献勇、额博尔夫、秦思扬、杨森。</w:t>
      </w:r>
      <w:r>
        <w:rPr>
          <w:rFonts w:hint="eastAsia" w:cs="宋体"/>
          <w:kern w:val="0"/>
          <w:sz w:val="22"/>
          <w:szCs w:val="21"/>
          <w:lang w:val="en-US" w:eastAsia="zh-CN" w:bidi="ar-SA"/>
        </w:rPr>
        <w:t xml:space="preserve"> </w:t>
      </w:r>
    </w:p>
    <w:p>
      <w:pPr>
        <w:keepNext w:val="0"/>
        <w:keepLines w:val="0"/>
        <w:pageBreakBefore w:val="0"/>
        <w:widowControl w:val="0"/>
        <w:kinsoku/>
        <w:wordWrap/>
        <w:overflowPunct/>
        <w:topLinePunct w:val="0"/>
        <w:autoSpaceDE w:val="0"/>
        <w:autoSpaceDN w:val="0"/>
        <w:bidi w:val="0"/>
        <w:adjustRightInd/>
        <w:snapToGrid/>
        <w:spacing w:before="0" w:after="0" w:line="540" w:lineRule="exact"/>
        <w:ind w:right="0" w:firstLine="800" w:firstLineChars="400"/>
        <w:jc w:val="left"/>
        <w:textAlignment w:val="auto"/>
        <w:rPr>
          <w:rFonts w:hint="default" w:ascii="宋体" w:hAnsi="宋体" w:eastAsia="宋体" w:cs="宋体"/>
          <w:sz w:val="20"/>
          <w:szCs w:val="21"/>
          <w:lang w:val="en-US" w:eastAsia="zh-CN" w:bidi="ar-SA"/>
        </w:rPr>
      </w:pPr>
    </w:p>
    <w:p>
      <w:pPr>
        <w:keepNext w:val="0"/>
        <w:keepLines w:val="0"/>
        <w:pageBreakBefore w:val="0"/>
        <w:widowControl w:val="0"/>
        <w:kinsoku/>
        <w:wordWrap/>
        <w:overflowPunct/>
        <w:topLinePunct w:val="0"/>
        <w:autoSpaceDE w:val="0"/>
        <w:autoSpaceDN w:val="0"/>
        <w:bidi w:val="0"/>
        <w:adjustRightInd/>
        <w:snapToGrid/>
        <w:spacing w:before="0" w:after="0" w:line="500" w:lineRule="exact"/>
        <w:ind w:right="0" w:firstLine="660" w:firstLineChars="300"/>
        <w:jc w:val="left"/>
        <w:textAlignment w:val="auto"/>
        <w:rPr>
          <w:rFonts w:hint="eastAsia" w:ascii="宋体" w:hAnsi="宋体" w:eastAsia="宋体" w:cs="宋体"/>
          <w:kern w:val="0"/>
          <w:sz w:val="22"/>
          <w:szCs w:val="21"/>
          <w:lang w:val="en-US" w:eastAsia="en-US" w:bidi="ar-SA"/>
        </w:rPr>
      </w:pPr>
    </w:p>
    <w:p>
      <w:pPr>
        <w:keepNext w:val="0"/>
        <w:keepLines w:val="0"/>
        <w:pageBreakBefore w:val="0"/>
        <w:widowControl w:val="0"/>
        <w:kinsoku/>
        <w:wordWrap/>
        <w:overflowPunct/>
        <w:topLinePunct w:val="0"/>
        <w:autoSpaceDE w:val="0"/>
        <w:autoSpaceDN w:val="0"/>
        <w:bidi w:val="0"/>
        <w:adjustRightInd/>
        <w:snapToGrid/>
        <w:spacing w:before="0" w:after="0" w:line="500" w:lineRule="exact"/>
        <w:ind w:right="0" w:firstLine="400" w:firstLineChars="200"/>
        <w:jc w:val="left"/>
        <w:textAlignment w:val="auto"/>
        <w:rPr>
          <w:rFonts w:hint="default" w:ascii="宋体" w:hAnsi="宋体" w:eastAsia="宋体" w:cs="宋体"/>
          <w:sz w:val="20"/>
          <w:szCs w:val="21"/>
          <w:lang w:val="en-US" w:eastAsia="zh-CN" w:bidi="ar-SA"/>
        </w:rPr>
      </w:pPr>
    </w:p>
    <w:p>
      <w:pPr>
        <w:widowControl w:val="0"/>
        <w:autoSpaceDE w:val="0"/>
        <w:autoSpaceDN w:val="0"/>
        <w:spacing w:before="0" w:after="0" w:line="240" w:lineRule="auto"/>
        <w:ind w:left="0" w:right="0"/>
        <w:jc w:val="left"/>
        <w:rPr>
          <w:rFonts w:ascii="宋体" w:hAnsi="宋体" w:eastAsia="宋体" w:cs="宋体"/>
          <w:sz w:val="20"/>
          <w:szCs w:val="21"/>
          <w:lang w:val="en-US" w:eastAsia="en-US" w:bidi="ar-SA"/>
        </w:rPr>
      </w:pPr>
    </w:p>
    <w:p>
      <w:pPr>
        <w:widowControl w:val="0"/>
        <w:autoSpaceDE w:val="0"/>
        <w:autoSpaceDN w:val="0"/>
        <w:spacing w:before="0" w:after="0" w:line="240" w:lineRule="auto"/>
        <w:ind w:left="0" w:right="0"/>
        <w:jc w:val="left"/>
        <w:rPr>
          <w:rFonts w:ascii="宋体" w:hAnsi="宋体" w:eastAsia="宋体" w:cs="宋体"/>
          <w:sz w:val="20"/>
          <w:szCs w:val="21"/>
          <w:lang w:val="en-US" w:eastAsia="zh-CN" w:bidi="ar-SA"/>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19"/>
        </w:rPr>
      </w:pPr>
      <w:r>
        <w:pict>
          <v:shape id="docshape8" o:spid="_x0000_s1031" o:spt="202" type="#_x0000_t202" style="position:absolute;left:0pt;margin-left:67.8pt;margin-top:12.1pt;height:9pt;width:10.1pt;mso-position-horizontal-relative:page;mso-wrap-distance-bottom:0pt;mso-wrap-distance-top:0pt;z-index:-251631616;mso-width-relative:page;mso-height-relative:page;" filled="f" stroked="f" coordsize="21600,21600">
            <v:path/>
            <v:fill on="f" focussize="0,0"/>
            <v:stroke on="f" joinstyle="miter"/>
            <v:imagedata o:title=""/>
            <o:lock v:ext="edit"/>
            <v:textbox inset="0mm,0mm,0mm,0mm">
              <w:txbxContent>
                <w:p>
                  <w:pPr>
                    <w:spacing w:before="0" w:line="180" w:lineRule="exact"/>
                    <w:ind w:left="0" w:right="0" w:firstLine="0"/>
                    <w:jc w:val="left"/>
                    <w:rPr>
                      <w:sz w:val="18"/>
                    </w:rPr>
                  </w:pPr>
                  <w:r>
                    <w:rPr>
                      <w:spacing w:val="-5"/>
                      <w:sz w:val="18"/>
                    </w:rPr>
                    <w:t>II</w:t>
                  </w:r>
                </w:p>
              </w:txbxContent>
            </v:textbox>
            <w10:wrap type="topAndBottom"/>
          </v:shape>
        </w:pict>
      </w:r>
    </w:p>
    <w:p>
      <w:pPr>
        <w:spacing w:after="0"/>
        <w:rPr>
          <w:rFonts w:ascii="Times New Roman"/>
          <w:sz w:val="19"/>
        </w:rPr>
        <w:sectPr>
          <w:pgSz w:w="11910" w:h="16840"/>
          <w:pgMar w:top="1660" w:right="260" w:bottom="280" w:left="240" w:header="1442" w:footer="0" w:gutter="0"/>
          <w:cols w:space="720" w:num="1"/>
        </w:sectPr>
      </w:pPr>
    </w:p>
    <w:p>
      <w:pPr>
        <w:pStyle w:val="3"/>
        <w:rPr>
          <w:rFonts w:ascii="Times New Roman"/>
          <w:sz w:val="20"/>
        </w:rPr>
      </w:pPr>
    </w:p>
    <w:p>
      <w:pPr>
        <w:pStyle w:val="3"/>
        <w:rPr>
          <w:rFonts w:ascii="Times New Roman"/>
          <w:sz w:val="20"/>
        </w:rPr>
      </w:pPr>
    </w:p>
    <w:p>
      <w:pPr>
        <w:pStyle w:val="3"/>
        <w:spacing w:before="9"/>
        <w:rPr>
          <w:rFonts w:ascii="Times New Roman"/>
          <w:sz w:val="15"/>
        </w:rPr>
      </w:pPr>
    </w:p>
    <w:p>
      <w:pPr>
        <w:pStyle w:val="2"/>
        <w:ind w:left="300"/>
      </w:pPr>
      <w:r>
        <w:rPr>
          <w:w w:val="95"/>
        </w:rPr>
        <w:t>展览会现场服务</w:t>
      </w:r>
      <w:r>
        <w:rPr>
          <w:spacing w:val="-5"/>
          <w:w w:val="95"/>
        </w:rPr>
        <w:t>规范</w:t>
      </w:r>
    </w:p>
    <w:p>
      <w:pPr>
        <w:pStyle w:val="3"/>
        <w:rPr>
          <w:rFonts w:ascii="黑体"/>
          <w:sz w:val="20"/>
        </w:rPr>
      </w:pPr>
    </w:p>
    <w:p>
      <w:pPr>
        <w:pStyle w:val="3"/>
        <w:spacing w:before="12"/>
        <w:rPr>
          <w:rFonts w:ascii="黑体"/>
          <w:sz w:val="19"/>
        </w:rPr>
      </w:pPr>
    </w:p>
    <w:p>
      <w:pPr>
        <w:pStyle w:val="10"/>
        <w:numPr>
          <w:ilvl w:val="0"/>
          <w:numId w:val="2"/>
        </w:numPr>
        <w:tabs>
          <w:tab w:val="left" w:pos="1493"/>
        </w:tabs>
        <w:spacing w:before="69" w:after="0" w:line="240" w:lineRule="auto"/>
        <w:ind w:left="1492" w:right="0" w:hanging="317"/>
        <w:jc w:val="left"/>
        <w:rPr>
          <w:rFonts w:ascii="黑体" w:eastAsia="黑体"/>
          <w:b/>
          <w:bCs/>
          <w:sz w:val="21"/>
        </w:rPr>
      </w:pPr>
      <w:bookmarkStart w:id="1" w:name="_bookmark1"/>
      <w:bookmarkEnd w:id="1"/>
      <w:r>
        <w:rPr>
          <w:rFonts w:ascii="黑体" w:eastAsia="黑体"/>
          <w:b/>
          <w:bCs/>
          <w:w w:val="95"/>
          <w:sz w:val="21"/>
        </w:rPr>
        <w:t>范</w:t>
      </w:r>
      <w:r>
        <w:rPr>
          <w:rFonts w:ascii="黑体" w:eastAsia="黑体"/>
          <w:b/>
          <w:bCs/>
          <w:spacing w:val="-10"/>
          <w:sz w:val="21"/>
        </w:rPr>
        <w:t>围</w:t>
      </w:r>
    </w:p>
    <w:p>
      <w:pPr>
        <w:pStyle w:val="3"/>
        <w:spacing w:before="9"/>
        <w:rPr>
          <w:rFonts w:ascii="黑体"/>
          <w:sz w:val="27"/>
        </w:rPr>
      </w:pPr>
    </w:p>
    <w:p>
      <w:pPr>
        <w:pStyle w:val="3"/>
        <w:spacing w:line="278" w:lineRule="auto"/>
        <w:ind w:left="1596" w:right="2250"/>
      </w:pPr>
      <w:r>
        <w:rPr>
          <w:spacing w:val="-1"/>
          <w:w w:val="99"/>
        </w:rPr>
        <w:t>本文件规定了展览会现场服务的相关方要求、现场服务及服务评价与改进等要求。本文件适用于展览主办方和展览服务商对展览会参展商和观众提供的现场服务。</w:t>
      </w:r>
    </w:p>
    <w:p>
      <w:pPr>
        <w:pStyle w:val="3"/>
        <w:spacing w:before="4"/>
        <w:rPr>
          <w:sz w:val="24"/>
        </w:rPr>
      </w:pPr>
    </w:p>
    <w:p>
      <w:pPr>
        <w:pStyle w:val="10"/>
        <w:numPr>
          <w:ilvl w:val="0"/>
          <w:numId w:val="2"/>
        </w:numPr>
        <w:tabs>
          <w:tab w:val="left" w:pos="1493"/>
        </w:tabs>
        <w:spacing w:before="1" w:after="0" w:line="240" w:lineRule="auto"/>
        <w:ind w:left="1492" w:right="0" w:hanging="317"/>
        <w:jc w:val="left"/>
        <w:rPr>
          <w:rFonts w:ascii="黑体" w:eastAsia="黑体"/>
          <w:b/>
          <w:bCs/>
          <w:sz w:val="21"/>
        </w:rPr>
      </w:pPr>
      <w:bookmarkStart w:id="2" w:name="_bookmark2"/>
      <w:bookmarkEnd w:id="2"/>
      <w:r>
        <w:rPr>
          <w:rFonts w:ascii="黑体" w:eastAsia="黑体"/>
          <w:b/>
          <w:bCs/>
          <w:spacing w:val="-2"/>
          <w:w w:val="95"/>
          <w:sz w:val="21"/>
        </w:rPr>
        <w:t>规范性引用文件</w:t>
      </w:r>
    </w:p>
    <w:p>
      <w:pPr>
        <w:pStyle w:val="3"/>
        <w:spacing w:before="8"/>
        <w:rPr>
          <w:rFonts w:ascii="黑体"/>
          <w:sz w:val="27"/>
        </w:rPr>
      </w:pPr>
    </w:p>
    <w:p>
      <w:pPr>
        <w:pStyle w:val="3"/>
        <w:spacing w:before="1" w:line="278" w:lineRule="auto"/>
        <w:ind w:left="1176" w:right="768" w:firstLine="420"/>
      </w:pPr>
      <w:r>
        <w:rPr>
          <w:spacing w:val="-8"/>
          <w:w w:val="99"/>
        </w:rPr>
        <w:t>下列文件中的内容通过文中的规范性引用而构成本文件必不可少的条款。其中，注日期的引用文件，</w:t>
      </w:r>
      <w:r>
        <w:rPr>
          <w:spacing w:val="-5"/>
          <w:w w:val="99"/>
        </w:rPr>
        <w:t>仅该日期对应的版本适用于本文件；不注日期的引用文件，其最新版本</w:t>
      </w:r>
      <w:r>
        <w:rPr>
          <w:spacing w:val="-1"/>
          <w:w w:val="99"/>
        </w:rPr>
        <w:t>（包括所有的修改单</w:t>
      </w:r>
      <w:r>
        <w:rPr>
          <w:spacing w:val="-25"/>
          <w:w w:val="99"/>
        </w:rPr>
        <w:t>）</w:t>
      </w:r>
      <w:r>
        <w:rPr>
          <w:w w:val="99"/>
        </w:rPr>
        <w:t>适用于本文件。</w:t>
      </w:r>
    </w:p>
    <w:p>
      <w:pPr>
        <w:pStyle w:val="3"/>
        <w:spacing w:line="278" w:lineRule="auto"/>
        <w:ind w:left="1596" w:right="5639"/>
      </w:pPr>
      <w:r>
        <w:rPr>
          <w:rFonts w:ascii="Times New Roman" w:eastAsia="Times New Roman"/>
        </w:rPr>
        <w:t>GB 13495.1</w:t>
      </w:r>
      <w:r>
        <w:rPr>
          <w:rFonts w:ascii="Times New Roman" w:eastAsia="Times New Roman"/>
          <w:spacing w:val="40"/>
        </w:rPr>
        <w:t xml:space="preserve"> </w:t>
      </w:r>
      <w:r>
        <w:t>消防安全标志 第</w:t>
      </w:r>
      <w:r>
        <w:rPr>
          <w:rFonts w:ascii="Times New Roman" w:eastAsia="Times New Roman"/>
        </w:rPr>
        <w:t>1</w:t>
      </w:r>
      <w:r>
        <w:t xml:space="preserve">部分：标志 </w:t>
      </w:r>
      <w:r>
        <w:rPr>
          <w:rFonts w:ascii="Times New Roman" w:eastAsia="Times New Roman"/>
        </w:rPr>
        <w:t>GB/T 30521-2014</w:t>
      </w:r>
      <w:r>
        <w:rPr>
          <w:rFonts w:ascii="Times New Roman" w:eastAsia="Times New Roman"/>
          <w:spacing w:val="40"/>
        </w:rPr>
        <w:t xml:space="preserve"> </w:t>
      </w:r>
      <w:r>
        <w:t xml:space="preserve">经济贸易展览会 数据统计 </w:t>
      </w:r>
      <w:r>
        <w:rPr>
          <w:rFonts w:ascii="Times New Roman" w:eastAsia="Times New Roman"/>
        </w:rPr>
        <w:t>GB/T</w:t>
      </w:r>
      <w:r>
        <w:rPr>
          <w:rFonts w:ascii="Times New Roman" w:eastAsia="Times New Roman"/>
          <w:spacing w:val="-12"/>
        </w:rPr>
        <w:t xml:space="preserve"> </w:t>
      </w:r>
      <w:r>
        <w:rPr>
          <w:rFonts w:ascii="Times New Roman" w:eastAsia="Times New Roman"/>
        </w:rPr>
        <w:t>33490-2017</w:t>
      </w:r>
      <w:r>
        <w:rPr>
          <w:rFonts w:ascii="Times New Roman" w:eastAsia="Times New Roman"/>
          <w:spacing w:val="27"/>
        </w:rPr>
        <w:t xml:space="preserve"> </w:t>
      </w:r>
      <w:r>
        <w:t>展览展示工程服务基本要求</w:t>
      </w:r>
    </w:p>
    <w:p>
      <w:pPr>
        <w:pStyle w:val="3"/>
        <w:spacing w:line="269" w:lineRule="exact"/>
        <w:ind w:left="1596"/>
      </w:pPr>
      <w:r>
        <w:rPr>
          <w:rFonts w:ascii="Times New Roman" w:eastAsia="Times New Roman"/>
        </w:rPr>
        <w:t>GB/T</w:t>
      </w:r>
      <w:r>
        <w:rPr>
          <w:rFonts w:ascii="Times New Roman" w:eastAsia="Times New Roman"/>
          <w:spacing w:val="-9"/>
        </w:rPr>
        <w:t xml:space="preserve"> </w:t>
      </w:r>
      <w:r>
        <w:rPr>
          <w:rFonts w:ascii="Times New Roman" w:eastAsia="Times New Roman"/>
        </w:rPr>
        <w:t>36682-2018</w:t>
      </w:r>
      <w:r>
        <w:rPr>
          <w:rFonts w:ascii="Times New Roman" w:eastAsia="Times New Roman"/>
          <w:spacing w:val="33"/>
        </w:rPr>
        <w:t xml:space="preserve"> </w:t>
      </w:r>
      <w:r>
        <w:rPr>
          <w:spacing w:val="-1"/>
        </w:rPr>
        <w:t>展览物流服务基本要求</w:t>
      </w:r>
    </w:p>
    <w:p>
      <w:pPr>
        <w:pStyle w:val="3"/>
        <w:spacing w:before="2"/>
        <w:rPr>
          <w:sz w:val="28"/>
        </w:rPr>
      </w:pPr>
      <w:r>
        <w:pict>
          <v:shape id="docshape9" o:spid="_x0000_s1032" o:spt="202" type="#_x0000_t202" style="position:absolute;left:0pt;margin-left:70.8pt;margin-top:19.2pt;height:10.45pt;width:69.3pt;mso-position-horizontal-relative:page;z-index:-251652096;mso-width-relative:page;mso-height-relative:page;" filled="f" stroked="f" coordsize="21600,21600">
            <v:path/>
            <v:fill on="f" focussize="0,0"/>
            <v:stroke on="f" joinstyle="miter"/>
            <v:imagedata o:title=""/>
            <o:lock v:ext="edit"/>
            <v:textbox inset="0mm,0mm,0mm,0mm">
              <w:txbxContent>
                <w:p>
                  <w:pPr>
                    <w:pStyle w:val="3"/>
                    <w:spacing w:line="209" w:lineRule="exact"/>
                    <w:rPr>
                      <w:rFonts w:ascii="黑体" w:eastAsia="黑体"/>
                      <w:b/>
                      <w:bCs/>
                    </w:rPr>
                  </w:pPr>
                  <w:r>
                    <w:rPr>
                      <w:rFonts w:ascii="黑体" w:eastAsia="黑体"/>
                    </w:rPr>
                    <w:t>3</w:t>
                  </w:r>
                  <w:r>
                    <w:rPr>
                      <w:rFonts w:ascii="黑体" w:eastAsia="黑体"/>
                      <w:spacing w:val="47"/>
                      <w:w w:val="150"/>
                    </w:rPr>
                    <w:t xml:space="preserve"> </w:t>
                  </w:r>
                  <w:bookmarkStart w:id="6" w:name="_bookmark3"/>
                  <w:bookmarkEnd w:id="6"/>
                  <w:r>
                    <w:rPr>
                      <w:rFonts w:ascii="黑体" w:eastAsia="黑体"/>
                      <w:b/>
                      <w:bCs/>
                      <w:spacing w:val="-2"/>
                    </w:rPr>
                    <w:t>术语和定义</w:t>
                  </w:r>
                </w:p>
              </w:txbxContent>
            </v:textbox>
          </v:shape>
        </w:pict>
      </w:r>
      <w:r>
        <w:pict>
          <v:shape id="docshape10" o:spid="_x0000_s1033" o:spt="202" type="#_x0000_t202" style="position:absolute;left:0pt;margin-left:91.8pt;margin-top:50.1pt;height:11.6pt;width:256.75pt;mso-position-horizontal-relative:page;z-index:-251651072;mso-width-relative:page;mso-height-relative:page;" filled="f" stroked="f" coordsize="21600,21600">
            <v:path/>
            <v:fill on="f" focussize="0,0"/>
            <v:stroke on="f" joinstyle="miter"/>
            <v:imagedata o:title=""/>
            <o:lock v:ext="edit"/>
            <v:textbox inset="0mm,0mm,0mm,0mm">
              <w:txbxContent>
                <w:p>
                  <w:pPr>
                    <w:pStyle w:val="3"/>
                    <w:spacing w:line="231" w:lineRule="exact"/>
                  </w:pPr>
                  <w:r>
                    <w:rPr>
                      <w:rFonts w:ascii="Times New Roman" w:eastAsia="Times New Roman"/>
                      <w:w w:val="95"/>
                    </w:rPr>
                    <w:t>GB/T</w:t>
                  </w:r>
                  <w:r>
                    <w:rPr>
                      <w:rFonts w:ascii="Times New Roman" w:eastAsia="Times New Roman"/>
                      <w:spacing w:val="76"/>
                    </w:rPr>
                    <w:t xml:space="preserve">  </w:t>
                  </w:r>
                  <w:r>
                    <w:rPr>
                      <w:rFonts w:ascii="Times New Roman" w:eastAsia="Times New Roman"/>
                      <w:w w:val="95"/>
                    </w:rPr>
                    <w:t>26165-2021</w:t>
                  </w:r>
                  <w:r>
                    <w:rPr>
                      <w:spacing w:val="-1"/>
                      <w:w w:val="95"/>
                    </w:rPr>
                    <w:t>界定的下列术语和定义适用于本文件。</w:t>
                  </w:r>
                </w:p>
              </w:txbxContent>
            </v:textbox>
          </v:shape>
        </w:pict>
      </w:r>
      <w:r>
        <w:pict>
          <v:shape id="docshape11" o:spid="_x0000_s1034" o:spt="202" type="#_x0000_t202" style="position:absolute;left:0pt;margin-left:70.8pt;margin-top:73.8pt;height:10.45pt;width:16.8pt;mso-position-horizontal-relative:page;z-index:-251651072;mso-width-relative:page;mso-height-relative:page;" filled="f" stroked="f" coordsize="21600,21600">
            <v:path/>
            <v:fill on="f" focussize="0,0"/>
            <v:stroke on="f" joinstyle="miter"/>
            <v:imagedata o:title=""/>
            <o:lock v:ext="edit"/>
            <v:textbox inset="0mm,0mm,0mm,0mm">
              <w:txbxContent>
                <w:p>
                  <w:pPr>
                    <w:pStyle w:val="3"/>
                    <w:spacing w:line="209" w:lineRule="exact"/>
                    <w:rPr>
                      <w:rFonts w:ascii="黑体"/>
                    </w:rPr>
                  </w:pPr>
                  <w:r>
                    <w:rPr>
                      <w:rFonts w:ascii="黑体"/>
                      <w:spacing w:val="-5"/>
                    </w:rPr>
                    <w:t>3.1</w:t>
                  </w:r>
                </w:p>
              </w:txbxContent>
            </v:textbox>
          </v:shape>
        </w:pict>
      </w:r>
      <w:r>
        <w:pict>
          <v:shape id="docshape12" o:spid="_x0000_s1035" o:spt="202" type="#_x0000_t202" style="position:absolute;left:0pt;margin-left:91.8pt;margin-top:96.9pt;height:42.8pt;width:369.8pt;mso-position-horizontal-relative:page;z-index:-251650048;mso-width-relative:page;mso-height-relative:page;" filled="f" stroked="f" coordsize="21600,21600">
            <v:path/>
            <v:fill on="f" focussize="0,0"/>
            <v:stroke on="f" joinstyle="miter"/>
            <v:imagedata o:title=""/>
            <o:lock v:ext="edit"/>
            <v:textbox inset="0mm,0mm,0mm,0mm">
              <w:txbxContent>
                <w:p>
                  <w:pPr>
                    <w:pStyle w:val="3"/>
                    <w:spacing w:line="245" w:lineRule="exact"/>
                    <w:rPr>
                      <w:rFonts w:ascii="Times New Roman" w:eastAsia="Times New Roman"/>
                    </w:rPr>
                  </w:pPr>
                  <w:r>
                    <w:rPr>
                      <w:rFonts w:ascii="黑体" w:eastAsia="黑体"/>
                    </w:rPr>
                    <w:t>展览</w:t>
                  </w:r>
                  <w:r>
                    <w:rPr>
                      <w:rFonts w:ascii="Times New Roman" w:eastAsia="Times New Roman"/>
                    </w:rPr>
                    <w:t>[</w:t>
                  </w:r>
                  <w:r>
                    <w:rPr>
                      <w:rFonts w:ascii="黑体" w:eastAsia="黑体"/>
                    </w:rPr>
                    <w:t>会</w:t>
                  </w:r>
                  <w:r>
                    <w:rPr>
                      <w:rFonts w:ascii="Times New Roman" w:eastAsia="Times New Roman"/>
                      <w:spacing w:val="-3"/>
                    </w:rPr>
                    <w:t xml:space="preserve">] </w:t>
                  </w:r>
                  <w:r>
                    <w:rPr>
                      <w:rFonts w:ascii="Times New Roman" w:eastAsia="Times New Roman"/>
                    </w:rPr>
                    <w:t>exhibition</w:t>
                  </w:r>
                  <w:r>
                    <w:rPr>
                      <w:rFonts w:ascii="Times New Roman" w:eastAsia="Times New Roman"/>
                      <w:spacing w:val="-3"/>
                    </w:rPr>
                    <w:t xml:space="preserve">; </w:t>
                  </w:r>
                  <w:r>
                    <w:rPr>
                      <w:rFonts w:ascii="Times New Roman" w:eastAsia="Times New Roman"/>
                    </w:rPr>
                    <w:t>fair;</w:t>
                  </w:r>
                  <w:r>
                    <w:rPr>
                      <w:rFonts w:ascii="Times New Roman" w:eastAsia="Times New Roman"/>
                      <w:spacing w:val="-3"/>
                    </w:rPr>
                    <w:t xml:space="preserve"> </w:t>
                  </w:r>
                  <w:r>
                    <w:rPr>
                      <w:rFonts w:ascii="Times New Roman" w:eastAsia="Times New Roman"/>
                    </w:rPr>
                    <w:t>show;</w:t>
                  </w:r>
                  <w:r>
                    <w:rPr>
                      <w:rFonts w:ascii="Times New Roman" w:eastAsia="Times New Roman"/>
                      <w:spacing w:val="-8"/>
                    </w:rPr>
                    <w:t xml:space="preserve"> </w:t>
                  </w:r>
                  <w:r>
                    <w:rPr>
                      <w:rFonts w:ascii="Times New Roman" w:eastAsia="Times New Roman"/>
                    </w:rPr>
                    <w:t>expo</w:t>
                  </w:r>
                  <w:r>
                    <w:rPr>
                      <w:rFonts w:ascii="Times New Roman" w:eastAsia="Times New Roman"/>
                      <w:spacing w:val="-2"/>
                    </w:rPr>
                    <w:t>; exposition</w:t>
                  </w:r>
                </w:p>
                <w:p>
                  <w:pPr>
                    <w:pStyle w:val="3"/>
                    <w:spacing w:line="310" w:lineRule="atLeast"/>
                    <w:ind w:right="18"/>
                    <w:rPr>
                      <w:rFonts w:ascii="Times New Roman" w:eastAsia="Times New Roman"/>
                    </w:rPr>
                  </w:pPr>
                  <w:r>
                    <w:rPr>
                      <w:rFonts w:ascii="Times New Roman" w:eastAsia="Times New Roman"/>
                      <w:spacing w:val="-2"/>
                      <w:w w:val="95"/>
                    </w:rPr>
                    <w:t>&lt;</w:t>
                  </w:r>
                  <w:r>
                    <w:rPr>
                      <w:spacing w:val="-2"/>
                      <w:w w:val="95"/>
                    </w:rPr>
                    <w:t>展览</w:t>
                  </w:r>
                  <w:r>
                    <w:rPr>
                      <w:rFonts w:ascii="Times New Roman" w:eastAsia="Times New Roman"/>
                      <w:spacing w:val="-2"/>
                      <w:w w:val="95"/>
                    </w:rPr>
                    <w:t>&gt;</w:t>
                  </w:r>
                  <w:r>
                    <w:rPr>
                      <w:spacing w:val="-2"/>
                      <w:w w:val="95"/>
                    </w:rPr>
                    <w:t>以产品、技术、服务的展示、展出、参观、洽谈、信息交流为主的活动。</w:t>
                  </w:r>
                  <w:r>
                    <w:rPr>
                      <w:spacing w:val="80"/>
                      <w:w w:val="150"/>
                    </w:rPr>
                    <w:t xml:space="preserve">  </w:t>
                  </w:r>
                  <w:r>
                    <w:rPr>
                      <w:rFonts w:ascii="Times New Roman" w:eastAsia="Times New Roman"/>
                    </w:rPr>
                    <w:t>[</w:t>
                  </w:r>
                  <w:r>
                    <w:t>来源</w:t>
                  </w:r>
                  <w:r>
                    <w:rPr>
                      <w:rFonts w:ascii="Times New Roman" w:eastAsia="Times New Roman"/>
                    </w:rPr>
                    <w:t>:GB/T 26165-2021,3.1.1]</w:t>
                  </w:r>
                </w:p>
              </w:txbxContent>
            </v:textbox>
          </v:shape>
        </w:pict>
      </w:r>
      <w:r>
        <w:pict>
          <v:shape id="docshape13" o:spid="_x0000_s1036" o:spt="202" type="#_x0000_t202" style="position:absolute;left:0pt;margin-left:70.8pt;margin-top:151.8pt;height:10.45pt;width:16.8pt;mso-position-horizontal-relative:page;z-index:-251650048;mso-width-relative:page;mso-height-relative:page;" filled="f" stroked="f" coordsize="21600,21600">
            <v:path/>
            <v:fill on="f" focussize="0,0"/>
            <v:stroke on="f" joinstyle="miter"/>
            <v:imagedata o:title=""/>
            <o:lock v:ext="edit"/>
            <v:textbox inset="0mm,0mm,0mm,0mm">
              <w:txbxContent>
                <w:p>
                  <w:pPr>
                    <w:pStyle w:val="3"/>
                    <w:spacing w:line="209" w:lineRule="exact"/>
                    <w:rPr>
                      <w:rFonts w:ascii="黑体"/>
                    </w:rPr>
                  </w:pPr>
                  <w:r>
                    <w:rPr>
                      <w:rFonts w:ascii="黑体"/>
                      <w:spacing w:val="-5"/>
                    </w:rPr>
                    <w:t>3.2</w:t>
                  </w:r>
                </w:p>
              </w:txbxContent>
            </v:textbox>
          </v:shape>
        </w:pict>
      </w:r>
      <w:r>
        <w:pict>
          <v:shape id="docshape14" o:spid="_x0000_s1037" o:spt="202" type="#_x0000_t202" style="position:absolute;left:0pt;margin-left:91.8pt;margin-top:174.9pt;height:42.8pt;width:389.45pt;mso-position-horizontal-relative:page;z-index:-251649024;mso-width-relative:page;mso-height-relative:page;" filled="f" stroked="f" coordsize="21600,21600">
            <v:path/>
            <v:fill on="f" focussize="0,0"/>
            <v:stroke on="f" joinstyle="miter"/>
            <v:imagedata o:title=""/>
            <o:lock v:ext="edit"/>
            <v:textbox inset="0mm,0mm,0mm,0mm">
              <w:txbxContent>
                <w:p>
                  <w:pPr>
                    <w:pStyle w:val="3"/>
                    <w:spacing w:line="245" w:lineRule="exact"/>
                    <w:rPr>
                      <w:rFonts w:ascii="Times New Roman" w:eastAsia="Times New Roman"/>
                    </w:rPr>
                  </w:pPr>
                  <w:r>
                    <w:rPr>
                      <w:rFonts w:ascii="黑体" w:eastAsia="黑体"/>
                      <w:spacing w:val="-2"/>
                    </w:rPr>
                    <w:t xml:space="preserve">现场服务 </w:t>
                  </w:r>
                  <w:r>
                    <w:rPr>
                      <w:rFonts w:ascii="Times New Roman" w:eastAsia="Times New Roman"/>
                    </w:rPr>
                    <w:t>on-site</w:t>
                  </w:r>
                  <w:r>
                    <w:rPr>
                      <w:rFonts w:ascii="Times New Roman" w:eastAsia="Times New Roman"/>
                      <w:spacing w:val="-4"/>
                    </w:rPr>
                    <w:t xml:space="preserve"> </w:t>
                  </w:r>
                  <w:r>
                    <w:rPr>
                      <w:rFonts w:ascii="Times New Roman" w:eastAsia="Times New Roman"/>
                      <w:spacing w:val="-2"/>
                    </w:rPr>
                    <w:t>service</w:t>
                  </w:r>
                </w:p>
                <w:p>
                  <w:pPr>
                    <w:pStyle w:val="3"/>
                    <w:spacing w:before="43"/>
                  </w:pPr>
                  <w:r>
                    <w:rPr>
                      <w:spacing w:val="-1"/>
                      <w:w w:val="95"/>
                    </w:rPr>
                    <w:t>展览会期间，展览主办方和展览服务商在展览场所向参展商和观众提供的各种服务。</w:t>
                  </w:r>
                </w:p>
                <w:p>
                  <w:pPr>
                    <w:pStyle w:val="3"/>
                    <w:spacing w:before="43" w:line="255" w:lineRule="exact"/>
                    <w:rPr>
                      <w:rFonts w:ascii="Times New Roman" w:eastAsia="Times New Roman"/>
                    </w:rPr>
                  </w:pPr>
                  <w:r>
                    <w:rPr>
                      <w:rFonts w:ascii="Times New Roman" w:eastAsia="Times New Roman"/>
                      <w:w w:val="95"/>
                    </w:rPr>
                    <w:t>[</w:t>
                  </w:r>
                  <w:r>
                    <w:rPr>
                      <w:w w:val="95"/>
                    </w:rPr>
                    <w:t>来源</w:t>
                  </w:r>
                  <w:r>
                    <w:rPr>
                      <w:rFonts w:ascii="Times New Roman" w:eastAsia="Times New Roman"/>
                      <w:w w:val="95"/>
                    </w:rPr>
                    <w:t>:GB/T</w:t>
                  </w:r>
                  <w:r>
                    <w:rPr>
                      <w:rFonts w:ascii="Times New Roman" w:eastAsia="Times New Roman"/>
                      <w:spacing w:val="65"/>
                    </w:rPr>
                    <w:t xml:space="preserve"> </w:t>
                  </w:r>
                  <w:r>
                    <w:rPr>
                      <w:rFonts w:ascii="Times New Roman" w:eastAsia="Times New Roman"/>
                      <w:w w:val="95"/>
                    </w:rPr>
                    <w:t>26165-</w:t>
                  </w:r>
                  <w:r>
                    <w:rPr>
                      <w:rFonts w:ascii="Times New Roman" w:eastAsia="Times New Roman"/>
                      <w:spacing w:val="-2"/>
                      <w:w w:val="95"/>
                    </w:rPr>
                    <w:t>2021,3.4.11]</w:t>
                  </w:r>
                </w:p>
              </w:txbxContent>
            </v:textbox>
          </v:shape>
        </w:pict>
      </w:r>
      <w:r>
        <w:pict>
          <v:shape id="docshape15" o:spid="_x0000_s1038" o:spt="202" type="#_x0000_t202" style="position:absolute;left:0pt;margin-left:70.8pt;margin-top:229.8pt;height:10.45pt;width:16.8pt;mso-position-horizontal-relative:page;z-index:-251649024;mso-width-relative:page;mso-height-relative:page;" filled="f" stroked="f" coordsize="21600,21600">
            <v:path/>
            <v:fill on="f" focussize="0,0"/>
            <v:stroke on="f" joinstyle="miter"/>
            <v:imagedata o:title=""/>
            <o:lock v:ext="edit"/>
            <v:textbox inset="0mm,0mm,0mm,0mm">
              <w:txbxContent>
                <w:p>
                  <w:pPr>
                    <w:pStyle w:val="3"/>
                    <w:spacing w:line="209" w:lineRule="exact"/>
                    <w:rPr>
                      <w:rFonts w:ascii="黑体"/>
                    </w:rPr>
                  </w:pPr>
                  <w:r>
                    <w:rPr>
                      <w:rFonts w:ascii="黑体"/>
                      <w:spacing w:val="-5"/>
                    </w:rPr>
                    <w:t>3.3</w:t>
                  </w:r>
                </w:p>
              </w:txbxContent>
            </v:textbox>
          </v:shape>
        </w:pict>
      </w:r>
      <w:r>
        <w:pict>
          <v:shape id="docshape16" o:spid="_x0000_s1039" o:spt="202" type="#_x0000_t202" style="position:absolute;left:0pt;margin-left:91.8pt;margin-top:252.9pt;height:42.8pt;width:441.9pt;mso-position-horizontal-relative:page;z-index:-251648000;mso-width-relative:page;mso-height-relative:page;" filled="f" stroked="f" coordsize="21600,21600">
            <v:path/>
            <v:fill on="f" focussize="0,0"/>
            <v:stroke on="f" joinstyle="miter"/>
            <v:imagedata o:title=""/>
            <o:lock v:ext="edit"/>
            <v:textbox inset="0mm,0mm,0mm,0mm">
              <w:txbxContent>
                <w:p>
                  <w:pPr>
                    <w:pStyle w:val="3"/>
                    <w:spacing w:line="245" w:lineRule="exact"/>
                    <w:rPr>
                      <w:rFonts w:ascii="Times New Roman" w:eastAsia="Times New Roman"/>
                    </w:rPr>
                  </w:pPr>
                  <w:r>
                    <w:rPr>
                      <w:rFonts w:ascii="黑体" w:eastAsia="黑体"/>
                      <w:spacing w:val="-2"/>
                    </w:rPr>
                    <w:t xml:space="preserve">主办单位 </w:t>
                  </w:r>
                  <w:r>
                    <w:rPr>
                      <w:rFonts w:ascii="Times New Roman" w:eastAsia="Times New Roman"/>
                      <w:spacing w:val="-2"/>
                    </w:rPr>
                    <w:t>organizer</w:t>
                  </w:r>
                  <w:r>
                    <w:rPr>
                      <w:rFonts w:ascii="黑体" w:eastAsia="黑体"/>
                      <w:spacing w:val="-2"/>
                    </w:rPr>
                    <w:t>；</w:t>
                  </w:r>
                  <w:r>
                    <w:rPr>
                      <w:rFonts w:ascii="Times New Roman" w:eastAsia="Times New Roman"/>
                      <w:spacing w:val="-2"/>
                    </w:rPr>
                    <w:t>sponsor</w:t>
                  </w:r>
                </w:p>
                <w:p>
                  <w:pPr>
                    <w:pStyle w:val="3"/>
                    <w:spacing w:before="43"/>
                  </w:pPr>
                  <w:r>
                    <w:rPr>
                      <w:spacing w:val="-1"/>
                      <w:w w:val="95"/>
                    </w:rPr>
                    <w:t>组织、策划、运营展览会，在法律上拥有展览会的所有权，并对展览活动承担主要责任的组织。</w:t>
                  </w:r>
                </w:p>
                <w:p>
                  <w:pPr>
                    <w:pStyle w:val="3"/>
                    <w:spacing w:before="43" w:line="255" w:lineRule="exact"/>
                    <w:rPr>
                      <w:rFonts w:ascii="Times New Roman" w:eastAsia="Times New Roman"/>
                    </w:rPr>
                  </w:pPr>
                  <w:r>
                    <w:rPr>
                      <w:rFonts w:ascii="Times New Roman" w:eastAsia="Times New Roman"/>
                      <w:w w:val="95"/>
                    </w:rPr>
                    <w:t>[</w:t>
                  </w:r>
                  <w:r>
                    <w:rPr>
                      <w:w w:val="95"/>
                    </w:rPr>
                    <w:t>来源</w:t>
                  </w:r>
                  <w:r>
                    <w:rPr>
                      <w:rFonts w:ascii="Times New Roman" w:eastAsia="Times New Roman"/>
                      <w:w w:val="95"/>
                    </w:rPr>
                    <w:t>:GB/T</w:t>
                  </w:r>
                  <w:r>
                    <w:rPr>
                      <w:rFonts w:ascii="Times New Roman" w:eastAsia="Times New Roman"/>
                      <w:spacing w:val="65"/>
                    </w:rPr>
                    <w:t xml:space="preserve"> </w:t>
                  </w:r>
                  <w:r>
                    <w:rPr>
                      <w:rFonts w:ascii="Times New Roman" w:eastAsia="Times New Roman"/>
                      <w:w w:val="95"/>
                    </w:rPr>
                    <w:t>26165-</w:t>
                  </w:r>
                  <w:r>
                    <w:rPr>
                      <w:rFonts w:ascii="Times New Roman" w:eastAsia="Times New Roman"/>
                      <w:spacing w:val="-2"/>
                      <w:w w:val="95"/>
                    </w:rPr>
                    <w:t>2021,3.3.2]</w:t>
                  </w:r>
                </w:p>
              </w:txbxContent>
            </v:textbox>
          </v:shape>
        </w:pict>
      </w:r>
      <w:r>
        <w:pict>
          <v:shape id="docshape17" o:spid="_x0000_s1040" o:spt="202" type="#_x0000_t202" style="position:absolute;left:0pt;margin-left:70.8pt;margin-top:307.8pt;height:10.45pt;width:16.8pt;mso-position-horizontal-relative:page;z-index:-251648000;mso-width-relative:page;mso-height-relative:page;" filled="f" stroked="f" coordsize="21600,21600">
            <v:path/>
            <v:fill on="f" focussize="0,0"/>
            <v:stroke on="f" joinstyle="miter"/>
            <v:imagedata o:title=""/>
            <o:lock v:ext="edit"/>
            <v:textbox inset="0mm,0mm,0mm,0mm">
              <w:txbxContent>
                <w:p>
                  <w:pPr>
                    <w:pStyle w:val="3"/>
                    <w:spacing w:line="209" w:lineRule="exact"/>
                    <w:rPr>
                      <w:rFonts w:ascii="黑体"/>
                    </w:rPr>
                  </w:pPr>
                  <w:r>
                    <w:rPr>
                      <w:rFonts w:ascii="黑体"/>
                      <w:spacing w:val="-5"/>
                    </w:rPr>
                    <w:t>3.4</w:t>
                  </w:r>
                </w:p>
              </w:txbxContent>
            </v:textbox>
          </v:shape>
        </w:pict>
      </w:r>
      <w:r>
        <w:pict>
          <v:shape id="docshape18" o:spid="_x0000_s1041" o:spt="202" type="#_x0000_t202" style="position:absolute;left:0pt;margin-left:91.8pt;margin-top:330.9pt;height:26.4pt;width:453.05pt;mso-position-horizontal-relative:page;z-index:-251646976;mso-width-relative:page;mso-height-relative:page;" filled="f" stroked="f" coordsize="21600,21600">
            <v:path/>
            <v:fill on="f" focussize="0,0"/>
            <v:stroke on="f" joinstyle="miter"/>
            <v:imagedata o:title=""/>
            <o:lock v:ext="edit"/>
            <v:textbox inset="0mm,0mm,0mm,0mm">
              <w:txbxContent>
                <w:p>
                  <w:pPr>
                    <w:pStyle w:val="3"/>
                    <w:spacing w:line="245" w:lineRule="exact"/>
                    <w:rPr>
                      <w:rFonts w:ascii="Times New Roman" w:eastAsia="Times New Roman"/>
                    </w:rPr>
                  </w:pPr>
                  <w:r>
                    <w:rPr>
                      <w:rFonts w:ascii="黑体" w:eastAsia="黑体"/>
                      <w:spacing w:val="-3"/>
                    </w:rPr>
                    <w:t xml:space="preserve">承办单位 </w:t>
                  </w:r>
                  <w:r>
                    <w:rPr>
                      <w:rFonts w:ascii="Times New Roman" w:eastAsia="Times New Roman"/>
                    </w:rPr>
                    <w:t>co-</w:t>
                  </w:r>
                  <w:r>
                    <w:rPr>
                      <w:rFonts w:ascii="Times New Roman" w:eastAsia="Times New Roman"/>
                      <w:spacing w:val="-2"/>
                    </w:rPr>
                    <w:t>organizer</w:t>
                  </w:r>
                </w:p>
                <w:p>
                  <w:pPr>
                    <w:pStyle w:val="3"/>
                    <w:spacing w:before="43" w:line="239" w:lineRule="exact"/>
                  </w:pPr>
                  <w:r>
                    <w:rPr>
                      <w:w w:val="95"/>
                    </w:rPr>
                    <w:t>受主办单位委托</w:t>
                  </w:r>
                  <w:r>
                    <w:rPr>
                      <w:spacing w:val="-5"/>
                      <w:w w:val="95"/>
                    </w:rPr>
                    <w:t>，具体承担展览会的组织、策划、实施与管理，并承担展览会主要经济责任的</w:t>
                  </w:r>
                  <w:r>
                    <w:rPr>
                      <w:w w:val="95"/>
                    </w:rPr>
                    <w:t>组织</w:t>
                  </w:r>
                  <w:r>
                    <w:rPr>
                      <w:spacing w:val="-10"/>
                      <w:w w:val="95"/>
                    </w:rPr>
                    <w:t>。</w:t>
                  </w:r>
                </w:p>
              </w:txbxContent>
            </v:textbox>
          </v:shape>
        </w:pict>
      </w:r>
      <w:r>
        <w:pict>
          <v:shape id="docshape19" o:spid="_x0000_s1042" o:spt="202" type="#_x0000_t202" style="position:absolute;left:0pt;margin-left:524.15pt;margin-top:379.05pt;height:9pt;width:5.5pt;mso-position-horizontal-relative:page;mso-wrap-distance-bottom:0pt;mso-wrap-distance-top:0pt;z-index:-251630592;mso-width-relative:page;mso-height-relative:page;" filled="f" stroked="f" coordsize="21600,21600">
            <v:path/>
            <v:fill on="f" focussize="0,0"/>
            <v:stroke on="f" joinstyle="miter"/>
            <v:imagedata o:title=""/>
            <o:lock v:ext="edit"/>
            <v:textbox inset="0mm,0mm,0mm,0mm">
              <w:txbxContent>
                <w:p>
                  <w:pPr>
                    <w:spacing w:before="0" w:line="180" w:lineRule="exact"/>
                    <w:ind w:left="0" w:right="0" w:firstLine="0"/>
                    <w:jc w:val="left"/>
                    <w:rPr>
                      <w:sz w:val="18"/>
                    </w:rPr>
                  </w:pPr>
                  <w:r>
                    <w:rPr>
                      <w:sz w:val="18"/>
                    </w:rPr>
                    <w:t>1</w:t>
                  </w:r>
                </w:p>
              </w:txbxContent>
            </v:textbox>
            <w10:wrap type="topAndBottom"/>
          </v:shape>
        </w:pict>
      </w:r>
    </w:p>
    <w:p>
      <w:pPr>
        <w:spacing w:after="0"/>
        <w:rPr>
          <w:sz w:val="28"/>
        </w:rPr>
        <w:sectPr>
          <w:pgSz w:w="11910" w:h="16840"/>
          <w:pgMar w:top="1660" w:right="260" w:bottom="280" w:left="240" w:header="1442" w:footer="0" w:gutter="0"/>
          <w:cols w:space="720" w:num="1"/>
        </w:sectPr>
      </w:pPr>
    </w:p>
    <w:p>
      <w:pPr>
        <w:pStyle w:val="3"/>
        <w:spacing w:before="2"/>
        <w:rPr>
          <w:sz w:val="14"/>
        </w:rPr>
      </w:pPr>
    </w:p>
    <w:p>
      <w:pPr>
        <w:pStyle w:val="3"/>
        <w:spacing w:before="77"/>
        <w:ind w:left="1312"/>
        <w:rPr>
          <w:rFonts w:ascii="Times New Roman" w:eastAsia="Times New Roman"/>
        </w:rPr>
      </w:pPr>
      <w:r>
        <w:rPr>
          <w:rFonts w:ascii="Times New Roman" w:eastAsia="Times New Roman"/>
          <w:w w:val="95"/>
        </w:rPr>
        <w:t>[</w:t>
      </w:r>
      <w:r>
        <w:rPr>
          <w:w w:val="95"/>
        </w:rPr>
        <w:t>来源</w:t>
      </w:r>
      <w:r>
        <w:rPr>
          <w:rFonts w:ascii="Times New Roman" w:eastAsia="Times New Roman"/>
          <w:w w:val="95"/>
        </w:rPr>
        <w:t>:GB/T</w:t>
      </w:r>
      <w:r>
        <w:rPr>
          <w:rFonts w:ascii="Times New Roman" w:eastAsia="Times New Roman"/>
          <w:spacing w:val="65"/>
        </w:rPr>
        <w:t xml:space="preserve"> </w:t>
      </w:r>
      <w:r>
        <w:rPr>
          <w:rFonts w:ascii="Times New Roman" w:eastAsia="Times New Roman"/>
          <w:w w:val="95"/>
        </w:rPr>
        <w:t>26165-</w:t>
      </w:r>
      <w:r>
        <w:rPr>
          <w:rFonts w:ascii="Times New Roman" w:eastAsia="Times New Roman"/>
          <w:spacing w:val="-2"/>
          <w:w w:val="95"/>
        </w:rPr>
        <w:t>2021,3.3.3]</w:t>
      </w:r>
    </w:p>
    <w:p>
      <w:pPr>
        <w:pStyle w:val="3"/>
        <w:spacing w:before="2"/>
        <w:rPr>
          <w:rFonts w:ascii="Times New Roman"/>
          <w:sz w:val="11"/>
        </w:rPr>
      </w:pPr>
    </w:p>
    <w:p>
      <w:pPr>
        <w:pStyle w:val="3"/>
        <w:spacing w:before="70"/>
        <w:ind w:left="892"/>
        <w:rPr>
          <w:rFonts w:ascii="黑体"/>
        </w:rPr>
      </w:pPr>
      <w:r>
        <w:rPr>
          <w:rFonts w:ascii="黑体"/>
          <w:spacing w:val="-5"/>
        </w:rPr>
        <w:t>3.5</w:t>
      </w:r>
    </w:p>
    <w:p>
      <w:pPr>
        <w:pStyle w:val="3"/>
        <w:spacing w:before="7"/>
        <w:rPr>
          <w:rFonts w:ascii="黑体"/>
          <w:sz w:val="9"/>
        </w:rPr>
      </w:pPr>
    </w:p>
    <w:p>
      <w:pPr>
        <w:pStyle w:val="3"/>
        <w:spacing w:before="77"/>
        <w:ind w:left="1312"/>
        <w:rPr>
          <w:rFonts w:ascii="Times New Roman" w:eastAsia="Times New Roman"/>
        </w:rPr>
      </w:pPr>
      <w:r>
        <w:rPr>
          <w:rFonts w:ascii="黑体" w:eastAsia="黑体"/>
          <w:spacing w:val="-2"/>
        </w:rPr>
        <w:t xml:space="preserve">展览主办方 </w:t>
      </w:r>
      <w:r>
        <w:rPr>
          <w:rFonts w:ascii="Times New Roman" w:eastAsia="Times New Roman"/>
          <w:spacing w:val="-2"/>
        </w:rPr>
        <w:t>organizer</w:t>
      </w:r>
    </w:p>
    <w:p>
      <w:pPr>
        <w:pStyle w:val="3"/>
        <w:spacing w:before="43"/>
        <w:ind w:left="1312"/>
      </w:pPr>
      <w:r>
        <w:rPr>
          <w:spacing w:val="-1"/>
          <w:w w:val="95"/>
        </w:rPr>
        <w:t>展览会主办单位、承办单位、协办单位、支持单位的统称。</w:t>
      </w:r>
    </w:p>
    <w:p>
      <w:pPr>
        <w:pStyle w:val="3"/>
        <w:spacing w:before="43"/>
        <w:ind w:left="1312"/>
        <w:rPr>
          <w:rFonts w:ascii="Times New Roman" w:eastAsia="Times New Roman"/>
        </w:rPr>
      </w:pPr>
      <w:r>
        <w:rPr>
          <w:rFonts w:ascii="Times New Roman" w:eastAsia="Times New Roman"/>
          <w:w w:val="95"/>
        </w:rPr>
        <w:t>[</w:t>
      </w:r>
      <w:r>
        <w:rPr>
          <w:w w:val="95"/>
        </w:rPr>
        <w:t>来源</w:t>
      </w:r>
      <w:r>
        <w:rPr>
          <w:rFonts w:ascii="Times New Roman" w:eastAsia="Times New Roman"/>
          <w:w w:val="95"/>
        </w:rPr>
        <w:t>:GB/T</w:t>
      </w:r>
      <w:r>
        <w:rPr>
          <w:rFonts w:ascii="Times New Roman" w:eastAsia="Times New Roman"/>
          <w:spacing w:val="65"/>
        </w:rPr>
        <w:t xml:space="preserve"> </w:t>
      </w:r>
      <w:r>
        <w:rPr>
          <w:rFonts w:ascii="Times New Roman" w:eastAsia="Times New Roman"/>
          <w:w w:val="95"/>
        </w:rPr>
        <w:t>26165-</w:t>
      </w:r>
      <w:r>
        <w:rPr>
          <w:rFonts w:ascii="Times New Roman" w:eastAsia="Times New Roman"/>
          <w:spacing w:val="-2"/>
          <w:w w:val="95"/>
        </w:rPr>
        <w:t>2021,3.3.6]</w:t>
      </w:r>
    </w:p>
    <w:p>
      <w:pPr>
        <w:pStyle w:val="3"/>
        <w:spacing w:before="2"/>
        <w:rPr>
          <w:rFonts w:ascii="Times New Roman"/>
          <w:sz w:val="11"/>
        </w:rPr>
      </w:pPr>
    </w:p>
    <w:p>
      <w:pPr>
        <w:pStyle w:val="3"/>
        <w:spacing w:before="70"/>
        <w:ind w:left="892"/>
        <w:rPr>
          <w:rFonts w:ascii="黑体"/>
        </w:rPr>
      </w:pPr>
      <w:r>
        <w:rPr>
          <w:rFonts w:ascii="黑体"/>
          <w:spacing w:val="-5"/>
        </w:rPr>
        <w:t>3.6</w:t>
      </w:r>
    </w:p>
    <w:p>
      <w:pPr>
        <w:pStyle w:val="3"/>
        <w:spacing w:before="7"/>
        <w:rPr>
          <w:rFonts w:ascii="黑体"/>
          <w:sz w:val="9"/>
        </w:rPr>
      </w:pPr>
    </w:p>
    <w:p>
      <w:pPr>
        <w:pStyle w:val="3"/>
        <w:spacing w:before="77"/>
        <w:ind w:left="1312"/>
        <w:rPr>
          <w:rFonts w:ascii="Times New Roman" w:eastAsia="Times New Roman"/>
        </w:rPr>
      </w:pPr>
      <w:r>
        <w:rPr>
          <w:rFonts w:ascii="黑体" w:eastAsia="黑体"/>
          <w:spacing w:val="-1"/>
        </w:rPr>
        <w:t xml:space="preserve">参展商 </w:t>
      </w:r>
      <w:r>
        <w:rPr>
          <w:rFonts w:ascii="Times New Roman" w:eastAsia="Times New Roman"/>
          <w:spacing w:val="-2"/>
        </w:rPr>
        <w:t>exhibitor</w:t>
      </w:r>
    </w:p>
    <w:p>
      <w:pPr>
        <w:pStyle w:val="3"/>
        <w:spacing w:before="43"/>
        <w:ind w:left="1312"/>
      </w:pPr>
      <w:r>
        <w:rPr>
          <w:spacing w:val="-1"/>
          <w:w w:val="95"/>
        </w:rPr>
        <w:t>与展览主办方签订参展合同，在展览会期间通过固定的展台展示其产品、技术和服务的组织。</w:t>
      </w:r>
    </w:p>
    <w:p>
      <w:pPr>
        <w:pStyle w:val="3"/>
        <w:spacing w:before="43"/>
        <w:ind w:left="1312"/>
        <w:rPr>
          <w:rFonts w:ascii="Times New Roman" w:eastAsia="Times New Roman"/>
        </w:rPr>
      </w:pPr>
      <w:r>
        <w:rPr>
          <w:rFonts w:ascii="Times New Roman" w:eastAsia="Times New Roman"/>
          <w:w w:val="95"/>
        </w:rPr>
        <w:t>[</w:t>
      </w:r>
      <w:r>
        <w:rPr>
          <w:w w:val="95"/>
        </w:rPr>
        <w:t>来源</w:t>
      </w:r>
      <w:r>
        <w:rPr>
          <w:rFonts w:ascii="Times New Roman" w:eastAsia="Times New Roman"/>
          <w:w w:val="95"/>
        </w:rPr>
        <w:t>:GB/T</w:t>
      </w:r>
      <w:r>
        <w:rPr>
          <w:rFonts w:ascii="Times New Roman" w:eastAsia="Times New Roman"/>
          <w:spacing w:val="65"/>
        </w:rPr>
        <w:t xml:space="preserve"> </w:t>
      </w:r>
      <w:r>
        <w:rPr>
          <w:rFonts w:ascii="Times New Roman" w:eastAsia="Times New Roman"/>
          <w:w w:val="95"/>
        </w:rPr>
        <w:t>26165-</w:t>
      </w:r>
      <w:r>
        <w:rPr>
          <w:rFonts w:ascii="Times New Roman" w:eastAsia="Times New Roman"/>
          <w:spacing w:val="-2"/>
          <w:w w:val="95"/>
        </w:rPr>
        <w:t>2021,3.3.7]</w:t>
      </w:r>
    </w:p>
    <w:p>
      <w:pPr>
        <w:pStyle w:val="3"/>
        <w:spacing w:before="2"/>
        <w:rPr>
          <w:rFonts w:ascii="Times New Roman"/>
          <w:sz w:val="11"/>
        </w:rPr>
      </w:pPr>
    </w:p>
    <w:p>
      <w:pPr>
        <w:pStyle w:val="3"/>
        <w:spacing w:before="70"/>
        <w:ind w:left="892"/>
        <w:rPr>
          <w:rFonts w:ascii="黑体"/>
        </w:rPr>
      </w:pPr>
      <w:r>
        <w:rPr>
          <w:rFonts w:ascii="黑体"/>
          <w:spacing w:val="-5"/>
        </w:rPr>
        <w:t>3.7</w:t>
      </w:r>
    </w:p>
    <w:p>
      <w:pPr>
        <w:pStyle w:val="3"/>
        <w:spacing w:before="7"/>
        <w:rPr>
          <w:rFonts w:ascii="黑体"/>
          <w:sz w:val="9"/>
        </w:rPr>
      </w:pPr>
    </w:p>
    <w:p>
      <w:pPr>
        <w:pStyle w:val="3"/>
        <w:spacing w:before="77"/>
        <w:ind w:left="1312"/>
        <w:rPr>
          <w:rFonts w:ascii="Times New Roman" w:eastAsia="Times New Roman"/>
        </w:rPr>
      </w:pPr>
      <w:r>
        <w:rPr>
          <w:rFonts w:ascii="黑体" w:eastAsia="黑体"/>
          <w:spacing w:val="-2"/>
        </w:rPr>
        <w:t xml:space="preserve">观众 </w:t>
      </w:r>
      <w:r>
        <w:rPr>
          <w:rFonts w:ascii="Times New Roman" w:eastAsia="Times New Roman"/>
          <w:spacing w:val="-2"/>
        </w:rPr>
        <w:t>visitor</w:t>
      </w:r>
      <w:r>
        <w:rPr>
          <w:rFonts w:ascii="黑体" w:eastAsia="黑体"/>
          <w:spacing w:val="-2"/>
        </w:rPr>
        <w:t>；</w:t>
      </w:r>
      <w:r>
        <w:rPr>
          <w:rFonts w:ascii="Times New Roman" w:eastAsia="Times New Roman"/>
          <w:spacing w:val="-2"/>
        </w:rPr>
        <w:t>attendee</w:t>
      </w:r>
    </w:p>
    <w:p>
      <w:pPr>
        <w:pStyle w:val="3"/>
        <w:spacing w:before="43"/>
        <w:ind w:left="1312"/>
      </w:pPr>
      <w:r>
        <w:rPr>
          <w:spacing w:val="-1"/>
          <w:w w:val="95"/>
        </w:rPr>
        <w:t>展览会开展期间，参观展览会的人员。</w:t>
      </w:r>
    </w:p>
    <w:p>
      <w:pPr>
        <w:pStyle w:val="3"/>
        <w:spacing w:before="43"/>
        <w:ind w:left="1312"/>
        <w:rPr>
          <w:rFonts w:ascii="Times New Roman" w:eastAsia="Times New Roman"/>
        </w:rPr>
      </w:pPr>
      <w:r>
        <w:rPr>
          <w:rFonts w:ascii="Times New Roman" w:eastAsia="Times New Roman"/>
          <w:w w:val="95"/>
        </w:rPr>
        <w:t>[</w:t>
      </w:r>
      <w:r>
        <w:rPr>
          <w:w w:val="95"/>
        </w:rPr>
        <w:t>来源</w:t>
      </w:r>
      <w:r>
        <w:rPr>
          <w:rFonts w:ascii="Times New Roman" w:eastAsia="Times New Roman"/>
          <w:w w:val="95"/>
        </w:rPr>
        <w:t>:GB/T</w:t>
      </w:r>
      <w:r>
        <w:rPr>
          <w:rFonts w:ascii="Times New Roman" w:eastAsia="Times New Roman"/>
          <w:spacing w:val="65"/>
        </w:rPr>
        <w:t xml:space="preserve"> </w:t>
      </w:r>
      <w:r>
        <w:rPr>
          <w:rFonts w:ascii="Times New Roman" w:eastAsia="Times New Roman"/>
          <w:w w:val="95"/>
        </w:rPr>
        <w:t>26165-</w:t>
      </w:r>
      <w:r>
        <w:rPr>
          <w:rFonts w:ascii="Times New Roman" w:eastAsia="Times New Roman"/>
          <w:spacing w:val="-2"/>
          <w:w w:val="95"/>
        </w:rPr>
        <w:t>2021,3.3.12]</w:t>
      </w:r>
    </w:p>
    <w:p>
      <w:pPr>
        <w:pStyle w:val="3"/>
        <w:spacing w:before="2"/>
        <w:rPr>
          <w:rFonts w:ascii="Times New Roman"/>
          <w:sz w:val="11"/>
        </w:rPr>
      </w:pPr>
    </w:p>
    <w:p>
      <w:pPr>
        <w:pStyle w:val="3"/>
        <w:spacing w:before="70"/>
        <w:ind w:left="892"/>
        <w:rPr>
          <w:rFonts w:ascii="黑体"/>
        </w:rPr>
      </w:pPr>
      <w:r>
        <w:rPr>
          <w:rFonts w:ascii="黑体"/>
          <w:spacing w:val="-5"/>
        </w:rPr>
        <w:t>3.8</w:t>
      </w:r>
    </w:p>
    <w:p>
      <w:pPr>
        <w:pStyle w:val="3"/>
        <w:spacing w:before="7"/>
        <w:rPr>
          <w:rFonts w:ascii="黑体"/>
          <w:sz w:val="9"/>
        </w:rPr>
      </w:pPr>
    </w:p>
    <w:p>
      <w:pPr>
        <w:pStyle w:val="3"/>
        <w:spacing w:before="77"/>
        <w:ind w:left="1312"/>
        <w:rPr>
          <w:rFonts w:ascii="Times New Roman" w:eastAsia="Times New Roman"/>
        </w:rPr>
      </w:pPr>
      <w:r>
        <w:rPr>
          <w:rFonts w:ascii="黑体" w:eastAsia="黑体"/>
          <w:spacing w:val="-2"/>
        </w:rPr>
        <w:t xml:space="preserve">展览服务商 </w:t>
      </w:r>
      <w:r>
        <w:rPr>
          <w:rFonts w:ascii="Times New Roman" w:eastAsia="Times New Roman"/>
        </w:rPr>
        <w:t>exhibition</w:t>
      </w:r>
      <w:r>
        <w:rPr>
          <w:rFonts w:ascii="Times New Roman" w:eastAsia="Times New Roman"/>
          <w:spacing w:val="-7"/>
        </w:rPr>
        <w:t xml:space="preserve"> </w:t>
      </w:r>
      <w:r>
        <w:rPr>
          <w:rFonts w:ascii="Times New Roman" w:eastAsia="Times New Roman"/>
        </w:rPr>
        <w:t>service</w:t>
      </w:r>
      <w:r>
        <w:rPr>
          <w:rFonts w:ascii="Times New Roman" w:eastAsia="Times New Roman"/>
          <w:spacing w:val="-5"/>
        </w:rPr>
        <w:t xml:space="preserve"> </w:t>
      </w:r>
      <w:r>
        <w:rPr>
          <w:rFonts w:ascii="Times New Roman" w:eastAsia="Times New Roman"/>
          <w:spacing w:val="-2"/>
        </w:rPr>
        <w:t>provider</w:t>
      </w:r>
      <w:r>
        <w:rPr>
          <w:rFonts w:ascii="黑体" w:eastAsia="黑体"/>
          <w:spacing w:val="-2"/>
        </w:rPr>
        <w:t>；</w:t>
      </w:r>
      <w:r>
        <w:rPr>
          <w:rFonts w:ascii="Times New Roman" w:eastAsia="Times New Roman"/>
          <w:spacing w:val="-2"/>
        </w:rPr>
        <w:t>vender</w:t>
      </w:r>
    </w:p>
    <w:p>
      <w:pPr>
        <w:pStyle w:val="3"/>
        <w:spacing w:before="43"/>
        <w:ind w:left="1312"/>
      </w:pPr>
      <w:r>
        <w:rPr>
          <w:spacing w:val="-1"/>
          <w:w w:val="95"/>
        </w:rPr>
        <w:t>为展览会提供服务的组织。</w:t>
      </w:r>
    </w:p>
    <w:p>
      <w:pPr>
        <w:pStyle w:val="3"/>
        <w:spacing w:before="10"/>
        <w:rPr>
          <w:sz w:val="4"/>
        </w:rPr>
      </w:pPr>
      <w:r>
        <w:pict>
          <v:shape id="docshape20" o:spid="_x0000_s1043" o:spt="202" type="#_x0000_t202" style="position:absolute;left:0pt;margin-left:56.6pt;margin-top:4.3pt;height:134.65pt;width:433.25pt;mso-position-horizontal-relative:page;z-index:-251645952;mso-width-relative:page;mso-height-relative:page;" filled="f" stroked="f" coordsize="21600,21600">
            <v:path/>
            <v:fill on="f" focussize="0,0"/>
            <v:stroke on="f" joinstyle="miter"/>
            <v:imagedata o:title=""/>
            <o:lock v:ext="edit"/>
            <v:textbox inset="0mm,0mm,0mm,0mm">
              <w:txbxContent>
                <w:p>
                  <w:pPr>
                    <w:spacing w:before="0" w:line="205" w:lineRule="exact"/>
                    <w:ind w:left="364" w:right="0" w:firstLine="0"/>
                    <w:jc w:val="left"/>
                    <w:rPr>
                      <w:sz w:val="18"/>
                    </w:rPr>
                  </w:pPr>
                  <w:r>
                    <w:rPr>
                      <w:rFonts w:ascii="黑体" w:eastAsia="黑体"/>
                      <w:sz w:val="18"/>
                    </w:rPr>
                    <w:t>注：</w:t>
                  </w:r>
                  <w:r>
                    <w:rPr>
                      <w:spacing w:val="-1"/>
                      <w:sz w:val="18"/>
                    </w:rPr>
                    <w:t>展览服务商提供的服务可包括展览展示工程、展品运输、广告代理、观众登记、会务、餐饮服务等。</w:t>
                  </w:r>
                </w:p>
                <w:p>
                  <w:pPr>
                    <w:pStyle w:val="3"/>
                    <w:spacing w:before="63"/>
                    <w:ind w:left="420"/>
                    <w:rPr>
                      <w:rFonts w:ascii="Times New Roman" w:eastAsia="Times New Roman"/>
                    </w:rPr>
                  </w:pPr>
                  <w:r>
                    <w:rPr>
                      <w:rFonts w:ascii="Times New Roman" w:eastAsia="Times New Roman"/>
                      <w:w w:val="95"/>
                    </w:rPr>
                    <w:t>[</w:t>
                  </w:r>
                  <w:r>
                    <w:rPr>
                      <w:w w:val="95"/>
                    </w:rPr>
                    <w:t>来源</w:t>
                  </w:r>
                  <w:r>
                    <w:rPr>
                      <w:rFonts w:ascii="Times New Roman" w:eastAsia="Times New Roman"/>
                      <w:w w:val="95"/>
                    </w:rPr>
                    <w:t>:GB/T</w:t>
                  </w:r>
                  <w:r>
                    <w:rPr>
                      <w:rFonts w:ascii="Times New Roman" w:eastAsia="Times New Roman"/>
                      <w:spacing w:val="65"/>
                    </w:rPr>
                    <w:t xml:space="preserve"> </w:t>
                  </w:r>
                  <w:r>
                    <w:rPr>
                      <w:rFonts w:ascii="Times New Roman" w:eastAsia="Times New Roman"/>
                      <w:w w:val="95"/>
                    </w:rPr>
                    <w:t>26165-</w:t>
                  </w:r>
                  <w:r>
                    <w:rPr>
                      <w:rFonts w:ascii="Times New Roman" w:eastAsia="Times New Roman"/>
                      <w:spacing w:val="-2"/>
                      <w:w w:val="95"/>
                    </w:rPr>
                    <w:t>2021,3.3.17]</w:t>
                  </w:r>
                </w:p>
                <w:p>
                  <w:pPr>
                    <w:pStyle w:val="3"/>
                    <w:spacing w:before="3"/>
                    <w:rPr>
                      <w:rFonts w:ascii="Times New Roman"/>
                      <w:sz w:val="17"/>
                    </w:rPr>
                  </w:pPr>
                </w:p>
                <w:p>
                  <w:pPr>
                    <w:pStyle w:val="3"/>
                    <w:spacing w:before="1"/>
                    <w:rPr>
                      <w:rFonts w:ascii="黑体"/>
                    </w:rPr>
                  </w:pPr>
                  <w:r>
                    <w:rPr>
                      <w:rFonts w:ascii="黑体"/>
                      <w:spacing w:val="-5"/>
                    </w:rPr>
                    <w:t>3.9</w:t>
                  </w:r>
                </w:p>
                <w:p>
                  <w:pPr>
                    <w:pStyle w:val="3"/>
                    <w:spacing w:before="6"/>
                    <w:rPr>
                      <w:rFonts w:ascii="黑体"/>
                      <w:sz w:val="15"/>
                    </w:rPr>
                  </w:pPr>
                </w:p>
                <w:p>
                  <w:pPr>
                    <w:pStyle w:val="3"/>
                    <w:ind w:left="420"/>
                    <w:rPr>
                      <w:rFonts w:ascii="Times New Roman" w:eastAsia="Times New Roman"/>
                    </w:rPr>
                  </w:pPr>
                  <w:r>
                    <w:rPr>
                      <w:rFonts w:ascii="黑体" w:eastAsia="黑体"/>
                      <w:spacing w:val="-2"/>
                    </w:rPr>
                    <w:t xml:space="preserve">主场服务商 </w:t>
                  </w:r>
                  <w:r>
                    <w:rPr>
                      <w:rFonts w:ascii="Times New Roman" w:eastAsia="Times New Roman"/>
                    </w:rPr>
                    <w:t>official</w:t>
                  </w:r>
                  <w:r>
                    <w:rPr>
                      <w:rFonts w:ascii="Times New Roman" w:eastAsia="Times New Roman"/>
                      <w:spacing w:val="-7"/>
                    </w:rPr>
                    <w:t xml:space="preserve"> </w:t>
                  </w:r>
                  <w:r>
                    <w:rPr>
                      <w:rFonts w:ascii="Times New Roman" w:eastAsia="Times New Roman"/>
                    </w:rPr>
                    <w:t>service</w:t>
                  </w:r>
                  <w:r>
                    <w:rPr>
                      <w:rFonts w:ascii="Times New Roman" w:eastAsia="Times New Roman"/>
                      <w:spacing w:val="-7"/>
                    </w:rPr>
                    <w:t xml:space="preserve"> </w:t>
                  </w:r>
                  <w:r>
                    <w:rPr>
                      <w:rFonts w:ascii="Times New Roman" w:eastAsia="Times New Roman"/>
                      <w:spacing w:val="-2"/>
                    </w:rPr>
                    <w:t>provider</w:t>
                  </w:r>
                </w:p>
                <w:p>
                  <w:pPr>
                    <w:pStyle w:val="3"/>
                    <w:spacing w:before="43"/>
                    <w:ind w:left="420"/>
                  </w:pPr>
                  <w:r>
                    <w:rPr>
                      <w:spacing w:val="-1"/>
                      <w:w w:val="95"/>
                    </w:rPr>
                    <w:t>由展览主办方指定，为展览会提供现场服务的组织。</w:t>
                  </w:r>
                </w:p>
                <w:p>
                  <w:pPr>
                    <w:pStyle w:val="3"/>
                    <w:spacing w:before="43"/>
                    <w:ind w:left="420"/>
                    <w:rPr>
                      <w:rFonts w:ascii="Times New Roman" w:eastAsia="Times New Roman"/>
                    </w:rPr>
                  </w:pPr>
                  <w:r>
                    <w:rPr>
                      <w:rFonts w:ascii="Times New Roman" w:eastAsia="Times New Roman"/>
                      <w:w w:val="95"/>
                    </w:rPr>
                    <w:t>[</w:t>
                  </w:r>
                  <w:r>
                    <w:rPr>
                      <w:w w:val="95"/>
                    </w:rPr>
                    <w:t>来源</w:t>
                  </w:r>
                  <w:r>
                    <w:rPr>
                      <w:rFonts w:ascii="Times New Roman" w:eastAsia="Times New Roman"/>
                      <w:w w:val="95"/>
                    </w:rPr>
                    <w:t>:GB/T</w:t>
                  </w:r>
                  <w:r>
                    <w:rPr>
                      <w:rFonts w:ascii="Times New Roman" w:eastAsia="Times New Roman"/>
                      <w:spacing w:val="65"/>
                    </w:rPr>
                    <w:t xml:space="preserve"> </w:t>
                  </w:r>
                  <w:r>
                    <w:rPr>
                      <w:rFonts w:ascii="Times New Roman" w:eastAsia="Times New Roman"/>
                      <w:w w:val="95"/>
                    </w:rPr>
                    <w:t>26165-</w:t>
                  </w:r>
                  <w:r>
                    <w:rPr>
                      <w:rFonts w:ascii="Times New Roman" w:eastAsia="Times New Roman"/>
                      <w:spacing w:val="-2"/>
                      <w:w w:val="95"/>
                    </w:rPr>
                    <w:t>2021,3.3.18]</w:t>
                  </w:r>
                </w:p>
                <w:p>
                  <w:pPr>
                    <w:pStyle w:val="3"/>
                    <w:spacing w:before="10"/>
                    <w:rPr>
                      <w:rFonts w:ascii="Times New Roman"/>
                      <w:sz w:val="30"/>
                    </w:rPr>
                  </w:pPr>
                </w:p>
                <w:p>
                  <w:pPr>
                    <w:pStyle w:val="3"/>
                    <w:spacing w:line="239" w:lineRule="exact"/>
                    <w:rPr>
                      <w:rFonts w:ascii="黑体" w:eastAsia="黑体"/>
                    </w:rPr>
                  </w:pPr>
                  <w:r>
                    <w:rPr>
                      <w:rFonts w:ascii="黑体" w:eastAsia="黑体"/>
                    </w:rPr>
                    <w:t>4</w:t>
                  </w:r>
                  <w:r>
                    <w:rPr>
                      <w:rFonts w:ascii="黑体" w:eastAsia="黑体"/>
                      <w:b/>
                      <w:bCs/>
                      <w:spacing w:val="47"/>
                      <w:w w:val="150"/>
                    </w:rPr>
                    <w:t xml:space="preserve"> </w:t>
                  </w:r>
                  <w:bookmarkStart w:id="7" w:name="_bookmark4"/>
                  <w:bookmarkEnd w:id="7"/>
                  <w:r>
                    <w:rPr>
                      <w:rFonts w:ascii="黑体" w:eastAsia="黑体"/>
                      <w:b/>
                      <w:bCs/>
                      <w:spacing w:val="-2"/>
                    </w:rPr>
                    <w:t>相关方要求</w:t>
                  </w:r>
                </w:p>
              </w:txbxContent>
            </v:textbox>
          </v:shape>
        </w:pict>
      </w:r>
      <w:r>
        <w:pict>
          <v:shape id="docshape21" o:spid="_x0000_s1044" o:spt="202" type="#_x0000_t202" style="position:absolute;left:0pt;margin-left:56.6pt;margin-top:159.65pt;height:182.05pt;width:468.3pt;mso-position-horizontal-relative:page;z-index:-251644928;mso-width-relative:page;mso-height-relative:page;" filled="f" stroked="f" coordsize="21600,21600">
            <v:path/>
            <v:fill on="f" focussize="0,0"/>
            <v:stroke on="f" joinstyle="miter"/>
            <v:imagedata o:title=""/>
            <o:lock v:ext="edit"/>
            <v:textbox inset="0mm,0mm,0mm,0mm">
              <w:txbxContent>
                <w:p>
                  <w:pPr>
                    <w:pStyle w:val="3"/>
                    <w:numPr>
                      <w:ilvl w:val="1"/>
                      <w:numId w:val="3"/>
                    </w:numPr>
                    <w:tabs>
                      <w:tab w:val="left" w:pos="526"/>
                    </w:tabs>
                    <w:spacing w:before="0" w:after="0" w:line="239" w:lineRule="exact"/>
                    <w:ind w:left="525" w:right="0" w:hanging="526"/>
                    <w:jc w:val="left"/>
                    <w:rPr>
                      <w:rFonts w:ascii="黑体" w:eastAsia="黑体"/>
                    </w:rPr>
                  </w:pPr>
                  <w:r>
                    <w:rPr>
                      <w:rFonts w:ascii="黑体" w:eastAsia="黑体"/>
                      <w:w w:val="95"/>
                    </w:rPr>
                    <w:t>主（承）</w:t>
                  </w:r>
                  <w:r>
                    <w:rPr>
                      <w:rFonts w:ascii="黑体" w:eastAsia="黑体"/>
                      <w:spacing w:val="-4"/>
                      <w:w w:val="95"/>
                    </w:rPr>
                    <w:t>办单位</w:t>
                  </w:r>
                </w:p>
                <w:p>
                  <w:pPr>
                    <w:pStyle w:val="3"/>
                    <w:spacing w:before="6"/>
                    <w:rPr>
                      <w:rFonts w:ascii="黑体"/>
                      <w:sz w:val="15"/>
                    </w:rPr>
                  </w:pPr>
                </w:p>
                <w:p>
                  <w:pPr>
                    <w:pStyle w:val="3"/>
                    <w:numPr>
                      <w:ilvl w:val="2"/>
                      <w:numId w:val="3"/>
                    </w:numPr>
                    <w:tabs>
                      <w:tab w:val="left" w:pos="737"/>
                    </w:tabs>
                    <w:spacing w:before="0" w:after="0" w:line="240" w:lineRule="auto"/>
                    <w:ind w:left="736" w:right="0" w:hanging="737"/>
                    <w:jc w:val="left"/>
                  </w:pPr>
                  <w:r>
                    <w:rPr>
                      <w:spacing w:val="-1"/>
                      <w:w w:val="95"/>
                    </w:rPr>
                    <w:t>应具有独立法人资格,能够承担民事责任且具有承担展览会组织活动相应经济风险的能力。</w:t>
                  </w:r>
                </w:p>
                <w:p>
                  <w:pPr>
                    <w:pStyle w:val="3"/>
                    <w:numPr>
                      <w:ilvl w:val="2"/>
                      <w:numId w:val="3"/>
                    </w:numPr>
                    <w:tabs>
                      <w:tab w:val="left" w:pos="737"/>
                    </w:tabs>
                    <w:spacing w:before="43" w:after="0" w:line="240" w:lineRule="auto"/>
                    <w:ind w:left="736" w:right="0" w:hanging="737"/>
                    <w:jc w:val="left"/>
                  </w:pPr>
                  <w:r>
                    <w:rPr>
                      <w:w w:val="95"/>
                    </w:rPr>
                    <w:t>应依法经营、诚实信用、规范服务、公平竞争、平等互利，尊重知识产权的保护</w:t>
                  </w:r>
                  <w:r>
                    <w:rPr>
                      <w:spacing w:val="-10"/>
                      <w:w w:val="95"/>
                    </w:rPr>
                    <w:t>。</w:t>
                  </w:r>
                </w:p>
                <w:p>
                  <w:pPr>
                    <w:pStyle w:val="3"/>
                    <w:numPr>
                      <w:ilvl w:val="2"/>
                      <w:numId w:val="3"/>
                    </w:numPr>
                    <w:tabs>
                      <w:tab w:val="left" w:pos="737"/>
                    </w:tabs>
                    <w:spacing w:before="43" w:after="0" w:line="240" w:lineRule="auto"/>
                    <w:ind w:left="736" w:right="0" w:hanging="737"/>
                    <w:jc w:val="left"/>
                  </w:pPr>
                  <w:r>
                    <w:rPr>
                      <w:spacing w:val="-1"/>
                      <w:w w:val="95"/>
                    </w:rPr>
                    <w:t>应具有展览会策划、组织、运营与管理能力，以及招商招展活动统筹组织能力。</w:t>
                  </w:r>
                </w:p>
                <w:p>
                  <w:pPr>
                    <w:pStyle w:val="3"/>
                    <w:numPr>
                      <w:ilvl w:val="2"/>
                      <w:numId w:val="3"/>
                    </w:numPr>
                    <w:tabs>
                      <w:tab w:val="left" w:pos="737"/>
                    </w:tabs>
                    <w:spacing w:before="43" w:after="0" w:line="240" w:lineRule="auto"/>
                    <w:ind w:left="736" w:right="0" w:hanging="737"/>
                    <w:jc w:val="left"/>
                  </w:pPr>
                  <w:r>
                    <w:rPr>
                      <w:spacing w:val="-1"/>
                      <w:w w:val="95"/>
                    </w:rPr>
                    <w:t>应提供与展览会规模相适应的场地和设施，配置必要的服务资源。</w:t>
                  </w:r>
                </w:p>
                <w:p>
                  <w:pPr>
                    <w:pStyle w:val="3"/>
                    <w:spacing w:before="7"/>
                    <w:rPr>
                      <w:sz w:val="15"/>
                    </w:rPr>
                  </w:pPr>
                </w:p>
                <w:p>
                  <w:pPr>
                    <w:pStyle w:val="3"/>
                    <w:numPr>
                      <w:ilvl w:val="1"/>
                      <w:numId w:val="3"/>
                    </w:numPr>
                    <w:tabs>
                      <w:tab w:val="left" w:pos="526"/>
                    </w:tabs>
                    <w:spacing w:before="0" w:after="0" w:line="240" w:lineRule="auto"/>
                    <w:ind w:left="525" w:right="0" w:hanging="526"/>
                    <w:jc w:val="left"/>
                    <w:rPr>
                      <w:rFonts w:ascii="黑体" w:eastAsia="黑体"/>
                    </w:rPr>
                  </w:pPr>
                  <w:r>
                    <w:rPr>
                      <w:rFonts w:ascii="黑体" w:eastAsia="黑体"/>
                      <w:spacing w:val="-2"/>
                      <w:w w:val="95"/>
                    </w:rPr>
                    <w:t>展览服务商</w:t>
                  </w:r>
                </w:p>
                <w:p>
                  <w:pPr>
                    <w:pStyle w:val="3"/>
                    <w:spacing w:before="7"/>
                    <w:rPr>
                      <w:rFonts w:ascii="黑体"/>
                      <w:sz w:val="15"/>
                    </w:rPr>
                  </w:pPr>
                </w:p>
                <w:p>
                  <w:pPr>
                    <w:pStyle w:val="3"/>
                    <w:numPr>
                      <w:ilvl w:val="2"/>
                      <w:numId w:val="3"/>
                    </w:numPr>
                    <w:tabs>
                      <w:tab w:val="left" w:pos="737"/>
                    </w:tabs>
                    <w:spacing w:before="0" w:after="0" w:line="240" w:lineRule="auto"/>
                    <w:ind w:left="736" w:right="0" w:hanging="737"/>
                    <w:jc w:val="left"/>
                    <w:rPr>
                      <w:rFonts w:ascii="黑体" w:eastAsia="黑体"/>
                    </w:rPr>
                  </w:pPr>
                  <w:r>
                    <w:rPr>
                      <w:rFonts w:ascii="黑体" w:eastAsia="黑体"/>
                      <w:spacing w:val="-2"/>
                      <w:w w:val="95"/>
                    </w:rPr>
                    <w:t>主场服务商</w:t>
                  </w:r>
                </w:p>
                <w:p>
                  <w:pPr>
                    <w:pStyle w:val="3"/>
                    <w:spacing w:before="6"/>
                    <w:rPr>
                      <w:rFonts w:ascii="黑体"/>
                      <w:sz w:val="15"/>
                    </w:rPr>
                  </w:pPr>
                </w:p>
                <w:p>
                  <w:pPr>
                    <w:pStyle w:val="3"/>
                    <w:numPr>
                      <w:ilvl w:val="3"/>
                      <w:numId w:val="3"/>
                    </w:numPr>
                    <w:tabs>
                      <w:tab w:val="left" w:pos="946"/>
                    </w:tabs>
                    <w:spacing w:before="1" w:after="0" w:line="240" w:lineRule="auto"/>
                    <w:ind w:left="945" w:right="0" w:hanging="946"/>
                    <w:jc w:val="left"/>
                  </w:pPr>
                  <w:r>
                    <w:rPr>
                      <w:spacing w:val="-1"/>
                      <w:w w:val="95"/>
                    </w:rPr>
                    <w:t>应具有独立法人资格及展览会主场服务相关的资质，有能力完成合同约定的主场服务活动。</w:t>
                  </w:r>
                </w:p>
                <w:p>
                  <w:pPr>
                    <w:pStyle w:val="3"/>
                    <w:numPr>
                      <w:ilvl w:val="3"/>
                      <w:numId w:val="3"/>
                    </w:numPr>
                    <w:tabs>
                      <w:tab w:val="left" w:pos="946"/>
                    </w:tabs>
                    <w:spacing w:before="0" w:after="0" w:line="310" w:lineRule="atLeast"/>
                    <w:ind w:left="0" w:right="20" w:firstLine="0"/>
                    <w:jc w:val="left"/>
                  </w:pPr>
                  <w:r>
                    <w:rPr>
                      <w:spacing w:val="-1"/>
                      <w:w w:val="99"/>
                    </w:rPr>
                    <w:t>应具有健全的生产经营组织机构和完善的服务质量管理体系，制定展览会现场服务方案，满</w:t>
                  </w:r>
                  <w:r>
                    <w:rPr>
                      <w:w w:val="99"/>
                    </w:rPr>
                    <w:t>足主</w:t>
                  </w:r>
                  <w:r>
                    <w:rPr>
                      <w:spacing w:val="-1"/>
                      <w:w w:val="99"/>
                    </w:rPr>
                    <w:t>（</w:t>
                  </w:r>
                  <w:r>
                    <w:rPr>
                      <w:spacing w:val="2"/>
                      <w:w w:val="99"/>
                    </w:rPr>
                    <w:t>承</w:t>
                  </w:r>
                  <w:r>
                    <w:rPr>
                      <w:spacing w:val="-1"/>
                      <w:w w:val="99"/>
                    </w:rPr>
                    <w:t>）办单位、参展商及观众的服务需求。</w:t>
                  </w:r>
                </w:p>
              </w:txbxContent>
            </v:textbox>
          </v:shape>
        </w:pict>
      </w:r>
      <w:r>
        <w:pict>
          <v:shape id="docshape22" o:spid="_x0000_s1045" o:spt="202" type="#_x0000_t202" style="position:absolute;left:0pt;margin-left:67.8pt;margin-top:368.35pt;height:9pt;width:5.5pt;mso-position-horizontal-relative:page;mso-wrap-distance-bottom:0pt;mso-wrap-distance-top:0pt;z-index:-251629568;mso-width-relative:page;mso-height-relative:page;" filled="f" stroked="f" coordsize="21600,21600">
            <v:path/>
            <v:fill on="f" focussize="0,0"/>
            <v:stroke on="f" joinstyle="miter"/>
            <v:imagedata o:title=""/>
            <o:lock v:ext="edit"/>
            <v:textbox inset="0mm,0mm,0mm,0mm">
              <w:txbxContent>
                <w:p>
                  <w:pPr>
                    <w:spacing w:before="0" w:line="180" w:lineRule="exact"/>
                    <w:ind w:left="0" w:right="0" w:firstLine="0"/>
                    <w:jc w:val="left"/>
                    <w:rPr>
                      <w:sz w:val="18"/>
                    </w:rPr>
                  </w:pPr>
                  <w:r>
                    <w:rPr>
                      <w:sz w:val="18"/>
                    </w:rPr>
                    <w:t>2</w:t>
                  </w:r>
                </w:p>
              </w:txbxContent>
            </v:textbox>
            <w10:wrap type="topAndBottom"/>
          </v:shape>
        </w:pict>
      </w:r>
    </w:p>
    <w:p>
      <w:pPr>
        <w:spacing w:after="0"/>
        <w:rPr>
          <w:sz w:val="4"/>
        </w:rPr>
        <w:sectPr>
          <w:pgSz w:w="11910" w:h="16840"/>
          <w:pgMar w:top="1660" w:right="260" w:bottom="280" w:left="240" w:header="1442" w:footer="0" w:gutter="0"/>
          <w:cols w:space="720" w:num="1"/>
        </w:sectPr>
      </w:pPr>
    </w:p>
    <w:p>
      <w:pPr>
        <w:pStyle w:val="3"/>
        <w:spacing w:before="9"/>
        <w:rPr>
          <w:sz w:val="14"/>
        </w:rPr>
      </w:pPr>
    </w:p>
    <w:p>
      <w:pPr>
        <w:pStyle w:val="10"/>
        <w:numPr>
          <w:ilvl w:val="3"/>
          <w:numId w:val="4"/>
        </w:numPr>
        <w:tabs>
          <w:tab w:val="left" w:pos="2122"/>
        </w:tabs>
        <w:spacing w:before="70" w:after="0" w:line="278" w:lineRule="auto"/>
        <w:ind w:left="1176" w:right="884" w:firstLine="0"/>
        <w:jc w:val="left"/>
        <w:rPr>
          <w:sz w:val="21"/>
        </w:rPr>
      </w:pPr>
      <w:r>
        <w:rPr>
          <w:spacing w:val="-1"/>
          <w:w w:val="99"/>
          <w:sz w:val="21"/>
        </w:rPr>
        <w:t>应具备展览会现场设计、组织、实施、协调及管理能力。宜具备满足展览会现场服务所需的数字化运营能力。</w:t>
      </w:r>
    </w:p>
    <w:p>
      <w:pPr>
        <w:pStyle w:val="10"/>
        <w:numPr>
          <w:ilvl w:val="3"/>
          <w:numId w:val="4"/>
        </w:numPr>
        <w:tabs>
          <w:tab w:val="left" w:pos="2122"/>
        </w:tabs>
        <w:spacing w:before="0" w:after="0" w:line="278" w:lineRule="auto"/>
        <w:ind w:left="1176" w:right="882" w:firstLine="0"/>
        <w:jc w:val="left"/>
        <w:rPr>
          <w:sz w:val="21"/>
        </w:rPr>
      </w:pPr>
      <w:r>
        <w:rPr>
          <w:spacing w:val="-1"/>
          <w:w w:val="99"/>
          <w:sz w:val="21"/>
        </w:rPr>
        <w:t>应具备展览会主场服务所需的专业团队，专业技术岗位和特种作业岗位从业人员均应持证上岗。</w:t>
      </w:r>
    </w:p>
    <w:p>
      <w:pPr>
        <w:pStyle w:val="10"/>
        <w:numPr>
          <w:ilvl w:val="3"/>
          <w:numId w:val="4"/>
        </w:numPr>
        <w:tabs>
          <w:tab w:val="left" w:pos="2122"/>
        </w:tabs>
        <w:spacing w:before="0" w:after="0" w:line="269" w:lineRule="exact"/>
        <w:ind w:left="2121" w:right="0" w:hanging="946"/>
        <w:jc w:val="left"/>
        <w:rPr>
          <w:sz w:val="21"/>
        </w:rPr>
      </w:pPr>
      <w:r>
        <w:rPr>
          <w:spacing w:val="-1"/>
          <w:w w:val="95"/>
          <w:sz w:val="21"/>
        </w:rPr>
        <w:t>应确保展览会现场施工人员均已购买相应意外保险。</w:t>
      </w:r>
    </w:p>
    <w:p>
      <w:pPr>
        <w:pStyle w:val="3"/>
        <w:spacing w:before="6"/>
        <w:rPr>
          <w:sz w:val="15"/>
        </w:rPr>
      </w:pPr>
    </w:p>
    <w:p>
      <w:pPr>
        <w:pStyle w:val="10"/>
        <w:numPr>
          <w:ilvl w:val="2"/>
          <w:numId w:val="5"/>
        </w:numPr>
        <w:tabs>
          <w:tab w:val="left" w:pos="1913"/>
        </w:tabs>
        <w:spacing w:before="0" w:after="0" w:line="240" w:lineRule="auto"/>
        <w:ind w:left="1912" w:right="0" w:hanging="737"/>
        <w:jc w:val="left"/>
        <w:rPr>
          <w:rFonts w:ascii="黑体" w:eastAsia="黑体"/>
          <w:sz w:val="21"/>
        </w:rPr>
      </w:pPr>
      <w:r>
        <w:rPr>
          <w:rFonts w:ascii="黑体" w:eastAsia="黑体"/>
          <w:spacing w:val="-2"/>
          <w:w w:val="95"/>
          <w:sz w:val="21"/>
        </w:rPr>
        <w:t>其他展览服务商</w:t>
      </w:r>
    </w:p>
    <w:p>
      <w:pPr>
        <w:pStyle w:val="3"/>
        <w:spacing w:before="7"/>
        <w:rPr>
          <w:rFonts w:ascii="黑体"/>
          <w:sz w:val="15"/>
        </w:rPr>
      </w:pPr>
    </w:p>
    <w:p>
      <w:pPr>
        <w:pStyle w:val="10"/>
        <w:numPr>
          <w:ilvl w:val="3"/>
          <w:numId w:val="5"/>
        </w:numPr>
        <w:tabs>
          <w:tab w:val="left" w:pos="2122"/>
        </w:tabs>
        <w:spacing w:before="0" w:after="0" w:line="240" w:lineRule="auto"/>
        <w:ind w:left="2121" w:right="0" w:hanging="946"/>
        <w:jc w:val="left"/>
        <w:rPr>
          <w:sz w:val="21"/>
        </w:rPr>
      </w:pPr>
      <w:r>
        <w:rPr>
          <w:w w:val="95"/>
          <w:sz w:val="21"/>
        </w:rPr>
        <w:t>展览展示工程承建商的资质和能力应符合</w:t>
      </w:r>
      <w:r>
        <w:rPr>
          <w:spacing w:val="-3"/>
          <w:sz w:val="21"/>
        </w:rPr>
        <w:t xml:space="preserve"> </w:t>
      </w:r>
      <w:r>
        <w:rPr>
          <w:w w:val="95"/>
          <w:sz w:val="21"/>
        </w:rPr>
        <w:t>GB/T</w:t>
      </w:r>
      <w:r>
        <w:rPr>
          <w:spacing w:val="36"/>
          <w:w w:val="150"/>
          <w:sz w:val="21"/>
        </w:rPr>
        <w:t xml:space="preserve"> </w:t>
      </w:r>
      <w:r>
        <w:rPr>
          <w:w w:val="95"/>
          <w:sz w:val="21"/>
        </w:rPr>
        <w:t>33490-2017</w:t>
      </w:r>
      <w:r>
        <w:rPr>
          <w:spacing w:val="-3"/>
          <w:w w:val="95"/>
          <w:sz w:val="21"/>
        </w:rPr>
        <w:t xml:space="preserve"> 第 </w:t>
      </w:r>
      <w:r>
        <w:rPr>
          <w:w w:val="95"/>
          <w:sz w:val="21"/>
        </w:rPr>
        <w:t>4</w:t>
      </w:r>
      <w:r>
        <w:rPr>
          <w:spacing w:val="-3"/>
          <w:w w:val="95"/>
          <w:sz w:val="21"/>
        </w:rPr>
        <w:t xml:space="preserve"> 章的要求。</w:t>
      </w:r>
    </w:p>
    <w:p>
      <w:pPr>
        <w:pStyle w:val="10"/>
        <w:numPr>
          <w:ilvl w:val="3"/>
          <w:numId w:val="5"/>
        </w:numPr>
        <w:tabs>
          <w:tab w:val="left" w:pos="2122"/>
        </w:tabs>
        <w:spacing w:before="43" w:after="0" w:line="240" w:lineRule="auto"/>
        <w:ind w:left="2121" w:right="0" w:hanging="946"/>
        <w:jc w:val="left"/>
        <w:rPr>
          <w:sz w:val="21"/>
        </w:rPr>
      </w:pPr>
      <w:r>
        <w:rPr>
          <w:spacing w:val="-1"/>
          <w:w w:val="95"/>
          <w:sz w:val="21"/>
        </w:rPr>
        <w:t xml:space="preserve">展览物流服务商的资质和能力应符合 </w:t>
      </w:r>
      <w:r>
        <w:rPr>
          <w:w w:val="95"/>
          <w:sz w:val="21"/>
        </w:rPr>
        <w:t>GB/T</w:t>
      </w:r>
      <w:r>
        <w:rPr>
          <w:spacing w:val="29"/>
          <w:w w:val="150"/>
          <w:sz w:val="21"/>
        </w:rPr>
        <w:t xml:space="preserve"> </w:t>
      </w:r>
      <w:r>
        <w:rPr>
          <w:w w:val="95"/>
          <w:sz w:val="21"/>
        </w:rPr>
        <w:t>36682-2018</w:t>
      </w:r>
      <w:r>
        <w:rPr>
          <w:spacing w:val="-5"/>
          <w:w w:val="95"/>
          <w:sz w:val="21"/>
        </w:rPr>
        <w:t xml:space="preserve"> 第 </w:t>
      </w:r>
      <w:r>
        <w:rPr>
          <w:w w:val="95"/>
          <w:sz w:val="21"/>
        </w:rPr>
        <w:t>4</w:t>
      </w:r>
      <w:r>
        <w:rPr>
          <w:spacing w:val="-4"/>
          <w:w w:val="95"/>
          <w:sz w:val="21"/>
        </w:rPr>
        <w:t xml:space="preserve"> 章的要求。</w:t>
      </w:r>
    </w:p>
    <w:p>
      <w:pPr>
        <w:pStyle w:val="10"/>
        <w:numPr>
          <w:ilvl w:val="3"/>
          <w:numId w:val="5"/>
        </w:numPr>
        <w:tabs>
          <w:tab w:val="left" w:pos="2122"/>
        </w:tabs>
        <w:spacing w:before="43" w:after="0" w:line="240" w:lineRule="auto"/>
        <w:ind w:left="2121" w:right="0" w:hanging="946"/>
        <w:jc w:val="left"/>
        <w:rPr>
          <w:sz w:val="21"/>
        </w:rPr>
      </w:pPr>
      <w:r>
        <w:rPr>
          <w:spacing w:val="-1"/>
          <w:w w:val="95"/>
          <w:sz w:val="21"/>
        </w:rPr>
        <w:t>餐饮、广告、会务等其他展览服务商均应根据相应法律规章和标准规范的要求提供服务。</w:t>
      </w:r>
    </w:p>
    <w:p>
      <w:pPr>
        <w:pStyle w:val="3"/>
        <w:spacing w:before="9"/>
        <w:rPr>
          <w:sz w:val="27"/>
        </w:rPr>
      </w:pPr>
    </w:p>
    <w:p>
      <w:pPr>
        <w:pStyle w:val="10"/>
        <w:numPr>
          <w:ilvl w:val="0"/>
          <w:numId w:val="6"/>
        </w:numPr>
        <w:tabs>
          <w:tab w:val="left" w:pos="1493"/>
        </w:tabs>
        <w:spacing w:before="0" w:after="0" w:line="240" w:lineRule="auto"/>
        <w:ind w:left="1492" w:right="0" w:hanging="317"/>
        <w:jc w:val="left"/>
        <w:rPr>
          <w:rFonts w:ascii="黑体" w:eastAsia="黑体"/>
          <w:b/>
          <w:bCs/>
          <w:sz w:val="21"/>
        </w:rPr>
      </w:pPr>
      <w:bookmarkStart w:id="3" w:name="_bookmark5"/>
      <w:bookmarkEnd w:id="3"/>
      <w:r>
        <w:rPr>
          <w:rFonts w:ascii="黑体" w:eastAsia="黑体"/>
          <w:b/>
          <w:bCs/>
          <w:spacing w:val="-3"/>
          <w:w w:val="95"/>
          <w:sz w:val="21"/>
        </w:rPr>
        <w:t>现场服务</w:t>
      </w:r>
    </w:p>
    <w:p>
      <w:pPr>
        <w:pStyle w:val="3"/>
        <w:spacing w:before="9"/>
        <w:rPr>
          <w:rFonts w:ascii="黑体"/>
          <w:sz w:val="27"/>
        </w:rPr>
      </w:pPr>
    </w:p>
    <w:p>
      <w:pPr>
        <w:pStyle w:val="10"/>
        <w:numPr>
          <w:ilvl w:val="1"/>
          <w:numId w:val="6"/>
        </w:numPr>
        <w:tabs>
          <w:tab w:val="left" w:pos="1702"/>
        </w:tabs>
        <w:spacing w:before="0" w:after="0" w:line="240" w:lineRule="auto"/>
        <w:ind w:left="1701" w:right="0" w:hanging="526"/>
        <w:jc w:val="left"/>
        <w:rPr>
          <w:rFonts w:ascii="黑体" w:eastAsia="黑体"/>
          <w:sz w:val="21"/>
        </w:rPr>
      </w:pPr>
      <w:r>
        <w:rPr>
          <w:rFonts w:ascii="黑体" w:eastAsia="黑体"/>
          <w:spacing w:val="-3"/>
          <w:w w:val="95"/>
          <w:sz w:val="21"/>
        </w:rPr>
        <w:t>登记服务</w:t>
      </w:r>
    </w:p>
    <w:p>
      <w:pPr>
        <w:pStyle w:val="3"/>
        <w:spacing w:before="6"/>
        <w:rPr>
          <w:rFonts w:ascii="黑体"/>
          <w:sz w:val="15"/>
        </w:rPr>
      </w:pPr>
    </w:p>
    <w:p>
      <w:pPr>
        <w:pStyle w:val="10"/>
        <w:numPr>
          <w:ilvl w:val="2"/>
          <w:numId w:val="6"/>
        </w:numPr>
        <w:tabs>
          <w:tab w:val="left" w:pos="1913"/>
        </w:tabs>
        <w:spacing w:before="1" w:after="0" w:line="240" w:lineRule="auto"/>
        <w:ind w:left="1912" w:right="0" w:hanging="737"/>
        <w:jc w:val="left"/>
        <w:rPr>
          <w:rFonts w:ascii="黑体" w:eastAsia="黑体"/>
          <w:sz w:val="21"/>
        </w:rPr>
      </w:pPr>
      <w:r>
        <w:rPr>
          <w:rFonts w:ascii="黑体" w:eastAsia="黑体"/>
          <w:spacing w:val="-2"/>
          <w:w w:val="95"/>
          <w:sz w:val="21"/>
        </w:rPr>
        <w:t>参展商登记</w:t>
      </w:r>
    </w:p>
    <w:p>
      <w:pPr>
        <w:pStyle w:val="3"/>
        <w:spacing w:before="6"/>
        <w:rPr>
          <w:rFonts w:ascii="黑体"/>
          <w:sz w:val="15"/>
        </w:rPr>
      </w:pPr>
    </w:p>
    <w:p>
      <w:pPr>
        <w:pStyle w:val="3"/>
        <w:ind w:left="1596"/>
      </w:pPr>
      <w:r>
        <w:rPr>
          <w:spacing w:val="-1"/>
          <w:w w:val="95"/>
        </w:rPr>
        <w:t>应现场核对参展商注册信息，确认展位，办理入场手续。</w:t>
      </w:r>
    </w:p>
    <w:p>
      <w:pPr>
        <w:pStyle w:val="3"/>
        <w:spacing w:before="7"/>
        <w:rPr>
          <w:sz w:val="15"/>
        </w:rPr>
      </w:pPr>
    </w:p>
    <w:p>
      <w:pPr>
        <w:pStyle w:val="10"/>
        <w:numPr>
          <w:ilvl w:val="2"/>
          <w:numId w:val="6"/>
        </w:numPr>
        <w:tabs>
          <w:tab w:val="left" w:pos="1913"/>
        </w:tabs>
        <w:spacing w:before="0" w:after="0" w:line="240" w:lineRule="auto"/>
        <w:ind w:left="1912" w:right="0" w:hanging="737"/>
        <w:jc w:val="left"/>
        <w:rPr>
          <w:rFonts w:ascii="黑体" w:eastAsia="黑体"/>
          <w:sz w:val="21"/>
        </w:rPr>
      </w:pPr>
      <w:r>
        <w:rPr>
          <w:rFonts w:ascii="黑体" w:eastAsia="黑体"/>
          <w:spacing w:val="-3"/>
          <w:w w:val="95"/>
          <w:sz w:val="21"/>
        </w:rPr>
        <w:t>观众登记</w:t>
      </w:r>
    </w:p>
    <w:p>
      <w:pPr>
        <w:pStyle w:val="3"/>
        <w:spacing w:before="7"/>
        <w:rPr>
          <w:rFonts w:ascii="黑体"/>
          <w:sz w:val="15"/>
        </w:rPr>
      </w:pPr>
    </w:p>
    <w:p>
      <w:pPr>
        <w:pStyle w:val="3"/>
        <w:ind w:left="1596"/>
      </w:pPr>
      <w:r>
        <w:rPr>
          <w:spacing w:val="-1"/>
          <w:w w:val="95"/>
        </w:rPr>
        <w:t>应现场验证观众注册信息，登记后入场。</w:t>
      </w:r>
    </w:p>
    <w:p>
      <w:pPr>
        <w:pStyle w:val="3"/>
        <w:spacing w:before="6"/>
        <w:rPr>
          <w:sz w:val="15"/>
        </w:rPr>
      </w:pPr>
    </w:p>
    <w:p>
      <w:pPr>
        <w:pStyle w:val="10"/>
        <w:numPr>
          <w:ilvl w:val="1"/>
          <w:numId w:val="6"/>
        </w:numPr>
        <w:tabs>
          <w:tab w:val="left" w:pos="1702"/>
        </w:tabs>
        <w:spacing w:before="1" w:after="0" w:line="240" w:lineRule="auto"/>
        <w:ind w:left="1701" w:right="0" w:hanging="526"/>
        <w:jc w:val="left"/>
        <w:rPr>
          <w:rFonts w:ascii="黑体" w:eastAsia="黑体"/>
          <w:sz w:val="21"/>
        </w:rPr>
      </w:pPr>
      <w:r>
        <w:rPr>
          <w:rFonts w:ascii="黑体" w:eastAsia="黑体"/>
          <w:spacing w:val="-2"/>
          <w:w w:val="95"/>
          <w:sz w:val="21"/>
        </w:rPr>
        <w:t>售检票服务</w:t>
      </w:r>
    </w:p>
    <w:p>
      <w:pPr>
        <w:pStyle w:val="3"/>
        <w:spacing w:before="6"/>
        <w:rPr>
          <w:rFonts w:ascii="黑体"/>
          <w:sz w:val="15"/>
        </w:rPr>
      </w:pPr>
    </w:p>
    <w:p>
      <w:pPr>
        <w:pStyle w:val="3"/>
        <w:ind w:left="1596"/>
      </w:pPr>
      <w:r>
        <w:rPr>
          <w:spacing w:val="-1"/>
          <w:w w:val="95"/>
        </w:rPr>
        <w:t>有售票需求的展览会应提供网络和现场售票服务，并在展览会现场设置检票处。</w:t>
      </w:r>
    </w:p>
    <w:p>
      <w:pPr>
        <w:pStyle w:val="3"/>
        <w:spacing w:before="7"/>
        <w:rPr>
          <w:sz w:val="15"/>
        </w:rPr>
      </w:pPr>
    </w:p>
    <w:p>
      <w:pPr>
        <w:pStyle w:val="10"/>
        <w:numPr>
          <w:ilvl w:val="1"/>
          <w:numId w:val="6"/>
        </w:numPr>
        <w:tabs>
          <w:tab w:val="left" w:pos="1702"/>
        </w:tabs>
        <w:spacing w:before="0" w:after="0" w:line="240" w:lineRule="auto"/>
        <w:ind w:left="1701" w:right="0" w:hanging="526"/>
        <w:jc w:val="left"/>
        <w:rPr>
          <w:rFonts w:ascii="黑体" w:eastAsia="黑体"/>
          <w:sz w:val="21"/>
        </w:rPr>
      </w:pPr>
      <w:r>
        <w:rPr>
          <w:rFonts w:ascii="黑体" w:eastAsia="黑体"/>
          <w:spacing w:val="-3"/>
          <w:w w:val="95"/>
          <w:sz w:val="21"/>
        </w:rPr>
        <w:t>咨询服务</w:t>
      </w:r>
    </w:p>
    <w:p>
      <w:pPr>
        <w:pStyle w:val="3"/>
        <w:spacing w:before="7"/>
        <w:rPr>
          <w:rFonts w:ascii="黑体"/>
          <w:sz w:val="15"/>
        </w:rPr>
      </w:pPr>
    </w:p>
    <w:p>
      <w:pPr>
        <w:pStyle w:val="10"/>
        <w:numPr>
          <w:ilvl w:val="2"/>
          <w:numId w:val="6"/>
        </w:numPr>
        <w:tabs>
          <w:tab w:val="left" w:pos="1913"/>
        </w:tabs>
        <w:spacing w:before="0" w:after="0" w:line="240" w:lineRule="auto"/>
        <w:ind w:left="1912" w:right="0" w:hanging="737"/>
        <w:jc w:val="left"/>
        <w:rPr>
          <w:sz w:val="21"/>
        </w:rPr>
      </w:pPr>
      <w:r>
        <w:rPr>
          <w:spacing w:val="-1"/>
          <w:w w:val="95"/>
          <w:sz w:val="21"/>
        </w:rPr>
        <w:t>应在展览会现场醒目位置设置服务台，提供展会信息咨询服务。</w:t>
      </w:r>
    </w:p>
    <w:p>
      <w:pPr>
        <w:pStyle w:val="10"/>
        <w:numPr>
          <w:ilvl w:val="2"/>
          <w:numId w:val="6"/>
        </w:numPr>
        <w:tabs>
          <w:tab w:val="left" w:pos="1913"/>
        </w:tabs>
        <w:spacing w:before="43" w:after="0" w:line="240" w:lineRule="auto"/>
        <w:ind w:left="1912" w:right="0" w:hanging="737"/>
        <w:jc w:val="left"/>
        <w:rPr>
          <w:sz w:val="21"/>
        </w:rPr>
      </w:pPr>
      <w:r>
        <w:rPr>
          <w:spacing w:val="-1"/>
          <w:w w:val="95"/>
          <w:sz w:val="21"/>
        </w:rPr>
        <w:t>应向观众发放会刊、参观指南等展览会宣传资料。</w:t>
      </w:r>
    </w:p>
    <w:p>
      <w:pPr>
        <w:pStyle w:val="10"/>
        <w:numPr>
          <w:ilvl w:val="2"/>
          <w:numId w:val="6"/>
        </w:numPr>
        <w:tabs>
          <w:tab w:val="left" w:pos="1913"/>
        </w:tabs>
        <w:spacing w:before="43" w:after="0" w:line="240" w:lineRule="auto"/>
        <w:ind w:left="1912" w:right="0" w:hanging="737"/>
        <w:jc w:val="left"/>
        <w:rPr>
          <w:sz w:val="21"/>
        </w:rPr>
      </w:pPr>
      <w:r>
        <w:rPr>
          <w:spacing w:val="-1"/>
          <w:w w:val="95"/>
          <w:sz w:val="21"/>
        </w:rPr>
        <w:t>应向参展商发放参展商手册，提供展览会概况、展馆、物流、报到、餐饮、住宿等信息。</w:t>
      </w:r>
    </w:p>
    <w:p>
      <w:pPr>
        <w:pStyle w:val="10"/>
        <w:numPr>
          <w:ilvl w:val="2"/>
          <w:numId w:val="6"/>
        </w:numPr>
        <w:tabs>
          <w:tab w:val="left" w:pos="1913"/>
        </w:tabs>
        <w:spacing w:before="43" w:after="0" w:line="240" w:lineRule="auto"/>
        <w:ind w:left="1912" w:right="0" w:hanging="737"/>
        <w:jc w:val="left"/>
        <w:rPr>
          <w:sz w:val="21"/>
        </w:rPr>
      </w:pPr>
      <w:r>
        <w:rPr>
          <w:spacing w:val="-1"/>
          <w:w w:val="95"/>
          <w:sz w:val="21"/>
        </w:rPr>
        <w:t>通过现场、电话、网络等渠道，受理参展商与观众的投诉和建议，及时处置并反馈。</w:t>
      </w:r>
    </w:p>
    <w:p>
      <w:pPr>
        <w:pStyle w:val="3"/>
        <w:spacing w:before="6"/>
        <w:rPr>
          <w:sz w:val="15"/>
        </w:rPr>
      </w:pPr>
    </w:p>
    <w:p>
      <w:pPr>
        <w:pStyle w:val="10"/>
        <w:numPr>
          <w:ilvl w:val="1"/>
          <w:numId w:val="6"/>
        </w:numPr>
        <w:tabs>
          <w:tab w:val="left" w:pos="1702"/>
        </w:tabs>
        <w:spacing w:before="0" w:after="0" w:line="240" w:lineRule="auto"/>
        <w:ind w:left="1701" w:right="0" w:hanging="526"/>
        <w:jc w:val="left"/>
        <w:rPr>
          <w:rFonts w:ascii="黑体" w:eastAsia="黑体"/>
          <w:sz w:val="21"/>
        </w:rPr>
      </w:pPr>
      <w:r>
        <w:rPr>
          <w:rFonts w:ascii="黑体" w:eastAsia="黑体"/>
          <w:spacing w:val="-2"/>
          <w:w w:val="95"/>
          <w:sz w:val="21"/>
        </w:rPr>
        <w:t>设施保障服务</w:t>
      </w:r>
    </w:p>
    <w:p>
      <w:pPr>
        <w:pStyle w:val="3"/>
        <w:spacing w:before="7"/>
        <w:rPr>
          <w:rFonts w:ascii="黑体"/>
          <w:sz w:val="15"/>
        </w:rPr>
      </w:pPr>
    </w:p>
    <w:p>
      <w:pPr>
        <w:pStyle w:val="10"/>
        <w:numPr>
          <w:ilvl w:val="2"/>
          <w:numId w:val="6"/>
        </w:numPr>
        <w:tabs>
          <w:tab w:val="left" w:pos="1913"/>
        </w:tabs>
        <w:spacing w:before="0" w:after="0" w:line="240" w:lineRule="auto"/>
        <w:ind w:left="1912" w:right="0" w:hanging="737"/>
        <w:jc w:val="left"/>
        <w:rPr>
          <w:sz w:val="21"/>
        </w:rPr>
      </w:pPr>
      <w:r>
        <w:rPr>
          <w:spacing w:val="-1"/>
          <w:w w:val="95"/>
          <w:sz w:val="21"/>
        </w:rPr>
        <w:t>按展台需求提供水、电、气、网络接驳服务。</w:t>
      </w:r>
    </w:p>
    <w:p>
      <w:pPr>
        <w:pStyle w:val="10"/>
        <w:numPr>
          <w:ilvl w:val="2"/>
          <w:numId w:val="6"/>
        </w:numPr>
        <w:tabs>
          <w:tab w:val="left" w:pos="1913"/>
        </w:tabs>
        <w:spacing w:before="43" w:after="0" w:line="240" w:lineRule="auto"/>
        <w:ind w:left="1912" w:right="0" w:hanging="737"/>
        <w:jc w:val="left"/>
        <w:rPr>
          <w:sz w:val="21"/>
        </w:rPr>
      </w:pPr>
      <w:r>
        <w:rPr>
          <w:spacing w:val="-1"/>
          <w:w w:val="95"/>
          <w:sz w:val="21"/>
        </w:rPr>
        <w:t>应提供国际标准展位搭建和楣板制作服务，配置必要的桌椅展具等设施。</w:t>
      </w:r>
    </w:p>
    <w:p>
      <w:pPr>
        <w:pStyle w:val="10"/>
        <w:numPr>
          <w:ilvl w:val="2"/>
          <w:numId w:val="6"/>
        </w:numPr>
        <w:tabs>
          <w:tab w:val="left" w:pos="1913"/>
        </w:tabs>
        <w:spacing w:before="43" w:after="0" w:line="240" w:lineRule="auto"/>
        <w:ind w:left="1912" w:right="0" w:hanging="737"/>
        <w:jc w:val="left"/>
        <w:rPr>
          <w:sz w:val="21"/>
        </w:rPr>
      </w:pPr>
      <w:r>
        <w:rPr>
          <w:spacing w:val="-1"/>
          <w:w w:val="95"/>
          <w:sz w:val="21"/>
        </w:rPr>
        <w:t>应提供现场各类设施维护保障服务，确保开展期间各展台设施正常使用。</w:t>
      </w:r>
    </w:p>
    <w:p>
      <w:pPr>
        <w:pStyle w:val="10"/>
        <w:numPr>
          <w:ilvl w:val="2"/>
          <w:numId w:val="6"/>
        </w:numPr>
        <w:tabs>
          <w:tab w:val="left" w:pos="1913"/>
        </w:tabs>
        <w:spacing w:before="43" w:after="0" w:line="278" w:lineRule="auto"/>
        <w:ind w:left="1176" w:right="913" w:firstLine="0"/>
        <w:jc w:val="left"/>
        <w:rPr>
          <w:sz w:val="21"/>
        </w:rPr>
      </w:pPr>
      <w:r>
        <w:rPr>
          <w:spacing w:val="-4"/>
          <w:sz w:val="21"/>
        </w:rPr>
        <w:t xml:space="preserve">展览会现场展览展示工程服务应符合 </w:t>
      </w:r>
      <w:r>
        <w:rPr>
          <w:rFonts w:ascii="Times New Roman" w:eastAsia="Times New Roman"/>
          <w:sz w:val="21"/>
        </w:rPr>
        <w:t>GB/T</w:t>
      </w:r>
      <w:r>
        <w:rPr>
          <w:rFonts w:ascii="Times New Roman" w:eastAsia="Times New Roman"/>
          <w:spacing w:val="-14"/>
          <w:sz w:val="21"/>
        </w:rPr>
        <w:t xml:space="preserve"> </w:t>
      </w:r>
      <w:r>
        <w:rPr>
          <w:rFonts w:ascii="Times New Roman" w:eastAsia="Times New Roman"/>
          <w:sz w:val="21"/>
        </w:rPr>
        <w:t>33490-2017</w:t>
      </w:r>
      <w:r>
        <w:rPr>
          <w:rFonts w:ascii="Times New Roman" w:eastAsia="Times New Roman"/>
          <w:spacing w:val="-13"/>
          <w:sz w:val="21"/>
        </w:rPr>
        <w:t xml:space="preserve"> </w:t>
      </w:r>
      <w:r>
        <w:rPr>
          <w:sz w:val="21"/>
        </w:rPr>
        <w:t>的要求。应优先使用节能型、环保型和</w:t>
      </w:r>
      <w:r>
        <w:rPr>
          <w:spacing w:val="-2"/>
          <w:sz w:val="21"/>
        </w:rPr>
        <w:t>可循环使用的工程材料。</w:t>
      </w:r>
    </w:p>
    <w:p>
      <w:pPr>
        <w:pStyle w:val="10"/>
        <w:numPr>
          <w:ilvl w:val="1"/>
          <w:numId w:val="6"/>
        </w:numPr>
        <w:tabs>
          <w:tab w:val="left" w:pos="1702"/>
        </w:tabs>
        <w:spacing w:before="156" w:after="0" w:line="240" w:lineRule="auto"/>
        <w:ind w:left="1701" w:right="0" w:hanging="526"/>
        <w:jc w:val="left"/>
        <w:rPr>
          <w:rFonts w:ascii="黑体" w:eastAsia="黑体"/>
          <w:sz w:val="21"/>
        </w:rPr>
      </w:pPr>
      <w:r>
        <w:rPr>
          <w:rFonts w:ascii="黑体" w:eastAsia="黑体"/>
          <w:spacing w:val="-2"/>
          <w:w w:val="95"/>
          <w:sz w:val="21"/>
        </w:rPr>
        <w:t>宣传与信息服务</w:t>
      </w:r>
    </w:p>
    <w:p>
      <w:pPr>
        <w:pStyle w:val="3"/>
        <w:spacing w:before="6"/>
        <w:rPr>
          <w:rFonts w:ascii="黑体"/>
          <w:sz w:val="15"/>
        </w:rPr>
      </w:pPr>
    </w:p>
    <w:p>
      <w:pPr>
        <w:pStyle w:val="10"/>
        <w:numPr>
          <w:ilvl w:val="2"/>
          <w:numId w:val="6"/>
        </w:numPr>
        <w:tabs>
          <w:tab w:val="left" w:pos="1913"/>
        </w:tabs>
        <w:spacing w:before="1" w:after="0" w:line="240" w:lineRule="auto"/>
        <w:ind w:left="1912" w:right="0" w:hanging="737"/>
        <w:jc w:val="left"/>
        <w:rPr>
          <w:rFonts w:ascii="黑体" w:eastAsia="黑体"/>
          <w:sz w:val="21"/>
        </w:rPr>
      </w:pPr>
      <w:r>
        <w:rPr>
          <w:rFonts w:ascii="黑体" w:eastAsia="黑体"/>
          <w:spacing w:val="-3"/>
          <w:w w:val="95"/>
          <w:sz w:val="21"/>
        </w:rPr>
        <w:t>宣传服务</w:t>
      </w:r>
    </w:p>
    <w:p>
      <w:pPr>
        <w:pStyle w:val="3"/>
        <w:spacing w:before="6"/>
        <w:rPr>
          <w:rFonts w:ascii="黑体"/>
          <w:sz w:val="15"/>
        </w:rPr>
      </w:pPr>
    </w:p>
    <w:p>
      <w:pPr>
        <w:pStyle w:val="10"/>
        <w:numPr>
          <w:ilvl w:val="3"/>
          <w:numId w:val="6"/>
        </w:numPr>
        <w:tabs>
          <w:tab w:val="left" w:pos="2122"/>
        </w:tabs>
        <w:spacing w:before="0" w:after="0" w:line="278" w:lineRule="auto"/>
        <w:ind w:left="1176" w:right="884" w:firstLine="0"/>
        <w:jc w:val="left"/>
        <w:rPr>
          <w:sz w:val="21"/>
        </w:rPr>
      </w:pPr>
      <w:r>
        <w:rPr>
          <w:spacing w:val="-1"/>
          <w:w w:val="99"/>
          <w:sz w:val="21"/>
        </w:rPr>
        <w:t>应提供媒体接待服务，设置展览会新闻中心或媒体接待处，引导和协调媒体记者现场拍摄及</w:t>
      </w:r>
      <w:r>
        <w:rPr>
          <w:w w:val="99"/>
          <w:sz w:val="21"/>
        </w:rPr>
        <w:t>采访。</w:t>
      </w:r>
    </w:p>
    <w:p>
      <w:pPr>
        <w:pStyle w:val="10"/>
        <w:numPr>
          <w:ilvl w:val="3"/>
          <w:numId w:val="6"/>
        </w:numPr>
        <w:tabs>
          <w:tab w:val="left" w:pos="2122"/>
        </w:tabs>
        <w:spacing w:before="0" w:after="0" w:line="269" w:lineRule="exact"/>
        <w:ind w:left="2121" w:right="0" w:hanging="946"/>
        <w:jc w:val="left"/>
        <w:rPr>
          <w:sz w:val="21"/>
        </w:rPr>
      </w:pPr>
      <w:r>
        <w:rPr>
          <w:spacing w:val="-1"/>
          <w:w w:val="95"/>
          <w:sz w:val="21"/>
        </w:rPr>
        <w:t>应对涉及展览会发布的影音、图像、文字等宣传材料进行审核。</w:t>
      </w:r>
    </w:p>
    <w:p>
      <w:pPr>
        <w:pStyle w:val="3"/>
        <w:spacing w:before="4"/>
        <w:rPr>
          <w:sz w:val="19"/>
        </w:rPr>
      </w:pPr>
    </w:p>
    <w:p>
      <w:pPr>
        <w:spacing w:before="75"/>
        <w:ind w:left="0" w:right="1070" w:firstLine="0"/>
        <w:jc w:val="right"/>
        <w:rPr>
          <w:sz w:val="18"/>
        </w:rPr>
      </w:pPr>
      <w:r>
        <w:rPr>
          <w:sz w:val="18"/>
        </w:rPr>
        <w:t>3</w:t>
      </w:r>
    </w:p>
    <w:p>
      <w:pPr>
        <w:spacing w:after="0"/>
        <w:jc w:val="right"/>
        <w:rPr>
          <w:sz w:val="18"/>
        </w:rPr>
        <w:sectPr>
          <w:pgSz w:w="11910" w:h="16840"/>
          <w:pgMar w:top="1660" w:right="260" w:bottom="280" w:left="240" w:header="1442" w:footer="0" w:gutter="0"/>
          <w:cols w:space="720" w:num="1"/>
        </w:sectPr>
      </w:pPr>
    </w:p>
    <w:p>
      <w:pPr>
        <w:pStyle w:val="3"/>
        <w:spacing w:before="9"/>
        <w:rPr>
          <w:sz w:val="14"/>
        </w:rPr>
      </w:pPr>
    </w:p>
    <w:p>
      <w:pPr>
        <w:pStyle w:val="10"/>
        <w:numPr>
          <w:ilvl w:val="3"/>
          <w:numId w:val="6"/>
        </w:numPr>
        <w:tabs>
          <w:tab w:val="left" w:pos="1839"/>
        </w:tabs>
        <w:spacing w:before="70" w:after="0" w:line="278" w:lineRule="auto"/>
        <w:ind w:left="892" w:right="1167" w:firstLine="0"/>
        <w:jc w:val="left"/>
        <w:rPr>
          <w:sz w:val="20"/>
        </w:rPr>
      </w:pPr>
      <w:r>
        <w:rPr>
          <w:spacing w:val="-1"/>
          <w:w w:val="99"/>
          <w:sz w:val="21"/>
        </w:rPr>
        <w:t>应撰写展览会新闻通稿，向媒体提供展览会介绍资料，如办展背景、行业概况、展会特点、活动议程及展会相关数据等。</w:t>
      </w:r>
    </w:p>
    <w:p>
      <w:pPr>
        <w:pStyle w:val="3"/>
        <w:spacing w:before="11"/>
        <w:rPr>
          <w:sz w:val="20"/>
        </w:rPr>
      </w:pPr>
    </w:p>
    <w:p>
      <w:pPr>
        <w:pStyle w:val="10"/>
        <w:numPr>
          <w:ilvl w:val="2"/>
          <w:numId w:val="6"/>
        </w:numPr>
        <w:tabs>
          <w:tab w:val="left" w:pos="1630"/>
        </w:tabs>
        <w:spacing w:before="0" w:after="0" w:line="240" w:lineRule="auto"/>
        <w:ind w:left="1629" w:right="0" w:hanging="738"/>
        <w:jc w:val="left"/>
        <w:rPr>
          <w:rFonts w:ascii="黑体" w:eastAsia="黑体"/>
          <w:sz w:val="21"/>
        </w:rPr>
      </w:pPr>
      <w:r>
        <w:rPr>
          <w:rFonts w:ascii="黑体" w:eastAsia="黑体"/>
          <w:spacing w:val="-2"/>
          <w:w w:val="95"/>
          <w:sz w:val="21"/>
        </w:rPr>
        <w:t>信息调查服务</w:t>
      </w:r>
    </w:p>
    <w:p>
      <w:pPr>
        <w:pStyle w:val="3"/>
        <w:spacing w:before="6"/>
        <w:rPr>
          <w:rFonts w:ascii="黑体"/>
          <w:sz w:val="15"/>
        </w:rPr>
      </w:pPr>
    </w:p>
    <w:p>
      <w:pPr>
        <w:pStyle w:val="3"/>
        <w:spacing w:before="1" w:line="278" w:lineRule="auto"/>
        <w:ind w:left="892" w:right="1153" w:firstLine="420"/>
      </w:pPr>
      <w:r>
        <w:rPr>
          <w:spacing w:val="2"/>
          <w:w w:val="99"/>
        </w:rPr>
        <w:t>按照</w:t>
      </w:r>
      <w:r>
        <w:rPr>
          <w:rFonts w:ascii="Times New Roman" w:eastAsia="Times New Roman"/>
          <w:w w:val="99"/>
        </w:rPr>
        <w:t>G</w:t>
      </w:r>
      <w:r>
        <w:rPr>
          <w:rFonts w:ascii="Times New Roman" w:eastAsia="Times New Roman"/>
          <w:spacing w:val="-1"/>
          <w:w w:val="99"/>
        </w:rPr>
        <w:t>B/</w:t>
      </w:r>
      <w:r>
        <w:rPr>
          <w:rFonts w:ascii="Times New Roman" w:eastAsia="Times New Roman"/>
          <w:w w:val="99"/>
        </w:rPr>
        <w:t>T</w:t>
      </w:r>
      <w:r>
        <w:rPr>
          <w:rFonts w:ascii="Times New Roman" w:eastAsia="Times New Roman"/>
          <w:spacing w:val="4"/>
        </w:rPr>
        <w:t xml:space="preserve"> </w:t>
      </w:r>
      <w:r>
        <w:rPr>
          <w:rFonts w:ascii="Times New Roman" w:eastAsia="Times New Roman"/>
          <w:spacing w:val="1"/>
          <w:w w:val="99"/>
        </w:rPr>
        <w:t>305</w:t>
      </w:r>
      <w:r>
        <w:rPr>
          <w:rFonts w:ascii="Times New Roman" w:eastAsia="Times New Roman"/>
          <w:spacing w:val="-2"/>
          <w:w w:val="99"/>
        </w:rPr>
        <w:t>2</w:t>
      </w:r>
      <w:r>
        <w:rPr>
          <w:rFonts w:ascii="Times New Roman" w:eastAsia="Times New Roman"/>
          <w:spacing w:val="1"/>
          <w:w w:val="99"/>
        </w:rPr>
        <w:t>1</w:t>
      </w:r>
      <w:r>
        <w:rPr>
          <w:rFonts w:ascii="Times New Roman" w:eastAsia="Times New Roman"/>
          <w:spacing w:val="-3"/>
          <w:w w:val="99"/>
        </w:rPr>
        <w:t>-</w:t>
      </w:r>
      <w:r>
        <w:rPr>
          <w:rFonts w:ascii="Times New Roman" w:eastAsia="Times New Roman"/>
          <w:spacing w:val="1"/>
          <w:w w:val="99"/>
        </w:rPr>
        <w:t>2014</w:t>
      </w:r>
      <w:r>
        <w:rPr>
          <w:spacing w:val="1"/>
          <w:w w:val="99"/>
        </w:rPr>
        <w:t>要求采集和统计展会期间观众、参展商、展览面积、交易额等数据，发放调</w:t>
      </w:r>
      <w:r>
        <w:rPr>
          <w:spacing w:val="-1"/>
          <w:w w:val="99"/>
        </w:rPr>
        <w:t>研表，收集相关方的建议。</w:t>
      </w:r>
    </w:p>
    <w:p>
      <w:pPr>
        <w:pStyle w:val="10"/>
        <w:numPr>
          <w:ilvl w:val="1"/>
          <w:numId w:val="6"/>
        </w:numPr>
        <w:tabs>
          <w:tab w:val="left" w:pos="1419"/>
        </w:tabs>
        <w:spacing w:before="155" w:after="0" w:line="240" w:lineRule="auto"/>
        <w:ind w:left="1418" w:right="0" w:hanging="527"/>
        <w:jc w:val="left"/>
        <w:rPr>
          <w:rFonts w:ascii="黑体" w:eastAsia="黑体"/>
          <w:sz w:val="21"/>
        </w:rPr>
      </w:pPr>
      <w:r>
        <w:rPr>
          <w:rFonts w:ascii="黑体" w:eastAsia="黑体"/>
          <w:spacing w:val="-2"/>
          <w:w w:val="95"/>
          <w:sz w:val="21"/>
        </w:rPr>
        <w:t>知识产权服务</w:t>
      </w:r>
    </w:p>
    <w:p>
      <w:pPr>
        <w:pStyle w:val="3"/>
        <w:spacing w:before="7"/>
        <w:rPr>
          <w:rFonts w:ascii="黑体"/>
          <w:sz w:val="15"/>
        </w:rPr>
      </w:pPr>
    </w:p>
    <w:p>
      <w:pPr>
        <w:pStyle w:val="10"/>
        <w:numPr>
          <w:ilvl w:val="2"/>
          <w:numId w:val="6"/>
        </w:numPr>
        <w:tabs>
          <w:tab w:val="left" w:pos="1630"/>
        </w:tabs>
        <w:spacing w:before="0" w:after="0" w:line="240" w:lineRule="auto"/>
        <w:ind w:left="1629" w:right="0" w:hanging="738"/>
        <w:jc w:val="left"/>
        <w:rPr>
          <w:sz w:val="21"/>
        </w:rPr>
      </w:pPr>
      <w:r>
        <w:rPr>
          <w:spacing w:val="-1"/>
          <w:w w:val="95"/>
          <w:sz w:val="21"/>
        </w:rPr>
        <w:t>应与参展商签订知识产权保护的合同条款。</w:t>
      </w:r>
    </w:p>
    <w:p>
      <w:pPr>
        <w:pStyle w:val="10"/>
        <w:numPr>
          <w:ilvl w:val="2"/>
          <w:numId w:val="6"/>
        </w:numPr>
        <w:tabs>
          <w:tab w:val="left" w:pos="1630"/>
        </w:tabs>
        <w:spacing w:before="43" w:after="0" w:line="240" w:lineRule="auto"/>
        <w:ind w:left="1629" w:right="0" w:hanging="738"/>
        <w:jc w:val="left"/>
        <w:rPr>
          <w:sz w:val="21"/>
        </w:rPr>
      </w:pPr>
      <w:r>
        <w:rPr>
          <w:spacing w:val="-1"/>
          <w:w w:val="95"/>
          <w:sz w:val="21"/>
        </w:rPr>
        <w:t>宜加强对展会期间知识产权保护的协调、监督，维护展会的正常交易秩序。</w:t>
      </w:r>
    </w:p>
    <w:p>
      <w:pPr>
        <w:pStyle w:val="10"/>
        <w:numPr>
          <w:ilvl w:val="2"/>
          <w:numId w:val="6"/>
        </w:numPr>
        <w:tabs>
          <w:tab w:val="left" w:pos="1630"/>
        </w:tabs>
        <w:spacing w:before="43" w:after="0" w:line="240" w:lineRule="auto"/>
        <w:ind w:left="1629" w:right="0" w:hanging="738"/>
        <w:jc w:val="left"/>
        <w:rPr>
          <w:sz w:val="21"/>
        </w:rPr>
      </w:pPr>
      <w:r>
        <w:rPr>
          <w:spacing w:val="-1"/>
          <w:w w:val="95"/>
          <w:sz w:val="21"/>
        </w:rPr>
        <w:t>需要时，可在展览会现场设立知识产权投诉通道，协助处理投诉信息。</w:t>
      </w:r>
    </w:p>
    <w:p>
      <w:pPr>
        <w:pStyle w:val="3"/>
        <w:spacing w:before="6"/>
        <w:rPr>
          <w:sz w:val="15"/>
        </w:rPr>
      </w:pPr>
    </w:p>
    <w:p>
      <w:pPr>
        <w:pStyle w:val="10"/>
        <w:numPr>
          <w:ilvl w:val="1"/>
          <w:numId w:val="6"/>
        </w:numPr>
        <w:tabs>
          <w:tab w:val="left" w:pos="1419"/>
        </w:tabs>
        <w:spacing w:before="1" w:after="0" w:line="240" w:lineRule="auto"/>
        <w:ind w:left="1418" w:right="0" w:hanging="527"/>
        <w:jc w:val="left"/>
        <w:rPr>
          <w:rFonts w:ascii="黑体" w:eastAsia="黑体"/>
          <w:sz w:val="21"/>
        </w:rPr>
      </w:pPr>
      <w:r>
        <w:rPr>
          <w:rFonts w:ascii="黑体" w:eastAsia="黑体"/>
          <w:spacing w:val="-3"/>
          <w:w w:val="95"/>
          <w:sz w:val="21"/>
        </w:rPr>
        <w:t>配套服务</w:t>
      </w:r>
    </w:p>
    <w:p>
      <w:pPr>
        <w:pStyle w:val="3"/>
        <w:spacing w:before="6"/>
        <w:rPr>
          <w:rFonts w:ascii="黑体"/>
          <w:sz w:val="15"/>
        </w:rPr>
      </w:pPr>
    </w:p>
    <w:p>
      <w:pPr>
        <w:pStyle w:val="10"/>
        <w:numPr>
          <w:ilvl w:val="2"/>
          <w:numId w:val="6"/>
        </w:numPr>
        <w:tabs>
          <w:tab w:val="left" w:pos="1630"/>
        </w:tabs>
        <w:spacing w:before="0" w:after="0" w:line="240" w:lineRule="auto"/>
        <w:ind w:left="1629" w:right="0" w:hanging="738"/>
        <w:jc w:val="left"/>
        <w:rPr>
          <w:sz w:val="21"/>
        </w:rPr>
      </w:pPr>
      <w:r>
        <w:rPr>
          <w:spacing w:val="-1"/>
          <w:w w:val="95"/>
          <w:sz w:val="21"/>
        </w:rPr>
        <w:t>应为展览会相关的开幕式、论坛、会议等配套活动的组织与实施提供所需服务。</w:t>
      </w:r>
    </w:p>
    <w:p>
      <w:pPr>
        <w:pStyle w:val="10"/>
        <w:numPr>
          <w:ilvl w:val="2"/>
          <w:numId w:val="6"/>
        </w:numPr>
        <w:tabs>
          <w:tab w:val="left" w:pos="1630"/>
        </w:tabs>
        <w:spacing w:before="43" w:after="0" w:line="240" w:lineRule="auto"/>
        <w:ind w:left="1629" w:right="0" w:hanging="738"/>
        <w:jc w:val="left"/>
        <w:rPr>
          <w:sz w:val="21"/>
        </w:rPr>
      </w:pPr>
      <w:r>
        <w:rPr>
          <w:spacing w:val="-1"/>
          <w:w w:val="95"/>
          <w:sz w:val="21"/>
        </w:rPr>
        <w:t>应提供展览会所需物资的租赁服务，出租物资应为符合相应标准要求的合格品。</w:t>
      </w:r>
    </w:p>
    <w:p>
      <w:pPr>
        <w:pStyle w:val="10"/>
        <w:numPr>
          <w:ilvl w:val="2"/>
          <w:numId w:val="6"/>
        </w:numPr>
        <w:tabs>
          <w:tab w:val="left" w:pos="1630"/>
        </w:tabs>
        <w:spacing w:before="43" w:after="0" w:line="240" w:lineRule="auto"/>
        <w:ind w:left="1629" w:right="0" w:hanging="738"/>
        <w:jc w:val="left"/>
        <w:rPr>
          <w:sz w:val="21"/>
        </w:rPr>
      </w:pPr>
      <w:r>
        <w:rPr>
          <w:spacing w:val="-1"/>
          <w:w w:val="95"/>
          <w:sz w:val="21"/>
        </w:rPr>
        <w:t>可根据参展商需求提供货物代收、装卸和仓储等物流保障服务。</w:t>
      </w:r>
    </w:p>
    <w:p>
      <w:pPr>
        <w:pStyle w:val="10"/>
        <w:numPr>
          <w:ilvl w:val="2"/>
          <w:numId w:val="6"/>
        </w:numPr>
        <w:tabs>
          <w:tab w:val="left" w:pos="1630"/>
        </w:tabs>
        <w:spacing w:before="43" w:after="0" w:line="240" w:lineRule="auto"/>
        <w:ind w:left="1629" w:right="0" w:hanging="738"/>
        <w:jc w:val="left"/>
        <w:rPr>
          <w:sz w:val="21"/>
        </w:rPr>
      </w:pPr>
      <w:r>
        <w:rPr>
          <w:spacing w:val="-1"/>
          <w:w w:val="95"/>
          <w:sz w:val="21"/>
        </w:rPr>
        <w:t>应选择具有经营资质的餐饮服务商提供餐饮服务。</w:t>
      </w:r>
    </w:p>
    <w:p>
      <w:pPr>
        <w:pStyle w:val="10"/>
        <w:numPr>
          <w:ilvl w:val="2"/>
          <w:numId w:val="6"/>
        </w:numPr>
        <w:tabs>
          <w:tab w:val="left" w:pos="1630"/>
        </w:tabs>
        <w:spacing w:before="43" w:after="0" w:line="240" w:lineRule="auto"/>
        <w:ind w:left="1629" w:right="0" w:hanging="738"/>
        <w:jc w:val="left"/>
        <w:rPr>
          <w:sz w:val="21"/>
        </w:rPr>
      </w:pPr>
      <w:r>
        <w:rPr>
          <w:w w:val="95"/>
          <w:sz w:val="21"/>
        </w:rPr>
        <w:t>宜为重要参展人员或特殊参展人员（如儿童、老年人、残疾人等）</w:t>
      </w:r>
      <w:r>
        <w:rPr>
          <w:spacing w:val="-1"/>
          <w:w w:val="95"/>
          <w:sz w:val="21"/>
        </w:rPr>
        <w:t>提供相应的专属服务。</w:t>
      </w:r>
    </w:p>
    <w:p>
      <w:pPr>
        <w:pStyle w:val="3"/>
        <w:spacing w:before="11"/>
        <w:rPr>
          <w:sz w:val="3"/>
        </w:rPr>
      </w:pPr>
      <w:r>
        <w:pict>
          <v:shape id="docshape23" o:spid="_x0000_s1046" o:spt="202" type="#_x0000_t202" style="position:absolute;left:0pt;margin-left:56.6pt;margin-top:3.65pt;height:150.85pt;width:468.3pt;mso-position-horizontal-relative:page;z-index:-251643904;mso-width-relative:page;mso-height-relative:page;" filled="f" stroked="f" coordsize="21600,21600">
            <v:path/>
            <v:fill on="f" focussize="0,0"/>
            <v:stroke on="f" joinstyle="miter"/>
            <v:imagedata o:title=""/>
            <o:lock v:ext="edit"/>
            <v:textbox inset="0mm,0mm,0mm,0mm">
              <w:txbxContent>
                <w:p>
                  <w:pPr>
                    <w:pStyle w:val="3"/>
                    <w:spacing w:line="239" w:lineRule="exact"/>
                  </w:pPr>
                  <w:r>
                    <w:rPr>
                      <w:rFonts w:ascii="黑体" w:eastAsia="黑体"/>
                    </w:rPr>
                    <w:t>5.7.6</w:t>
                  </w:r>
                  <w:r>
                    <w:rPr>
                      <w:rFonts w:ascii="黑体" w:eastAsia="黑体"/>
                      <w:spacing w:val="64"/>
                    </w:rPr>
                    <w:t xml:space="preserve"> </w:t>
                  </w:r>
                  <w:r>
                    <w:rPr>
                      <w:spacing w:val="-1"/>
                    </w:rPr>
                    <w:t>应提供公共休息区、物品寄存及紧急医疗救助等服务。</w:t>
                  </w:r>
                </w:p>
                <w:p>
                  <w:pPr>
                    <w:pStyle w:val="3"/>
                    <w:spacing w:before="6"/>
                    <w:rPr>
                      <w:sz w:val="15"/>
                    </w:rPr>
                  </w:pPr>
                </w:p>
                <w:p>
                  <w:pPr>
                    <w:pStyle w:val="3"/>
                    <w:numPr>
                      <w:ilvl w:val="1"/>
                      <w:numId w:val="7"/>
                    </w:numPr>
                    <w:tabs>
                      <w:tab w:val="left" w:pos="526"/>
                    </w:tabs>
                    <w:spacing w:before="0" w:after="0" w:line="240" w:lineRule="auto"/>
                    <w:ind w:left="525" w:right="0" w:hanging="526"/>
                    <w:jc w:val="left"/>
                    <w:rPr>
                      <w:rFonts w:ascii="黑体" w:eastAsia="黑体"/>
                    </w:rPr>
                  </w:pPr>
                  <w:r>
                    <w:rPr>
                      <w:rFonts w:ascii="黑体" w:eastAsia="黑体"/>
                      <w:spacing w:val="-2"/>
                      <w:w w:val="95"/>
                    </w:rPr>
                    <w:t>安全保障服务</w:t>
                  </w:r>
                </w:p>
                <w:p>
                  <w:pPr>
                    <w:pStyle w:val="3"/>
                    <w:spacing w:before="7"/>
                    <w:rPr>
                      <w:rFonts w:ascii="黑体"/>
                      <w:sz w:val="15"/>
                    </w:rPr>
                  </w:pPr>
                </w:p>
                <w:p>
                  <w:pPr>
                    <w:pStyle w:val="3"/>
                    <w:numPr>
                      <w:ilvl w:val="2"/>
                      <w:numId w:val="7"/>
                    </w:numPr>
                    <w:tabs>
                      <w:tab w:val="left" w:pos="737"/>
                    </w:tabs>
                    <w:spacing w:before="0" w:after="0" w:line="278" w:lineRule="auto"/>
                    <w:ind w:left="0" w:right="18" w:firstLine="0"/>
                    <w:jc w:val="left"/>
                  </w:pPr>
                  <w:r>
                    <w:rPr>
                      <w:spacing w:val="-1"/>
                      <w:w w:val="99"/>
                    </w:rPr>
                    <w:t>应建立健全安保、消防、安全生产等规章制度及公共卫生、治安事件、设施设备突发故障等各类突发事件应急预案，并与展会服务商、参展商签订安全承诺书。</w:t>
                  </w:r>
                </w:p>
                <w:p>
                  <w:pPr>
                    <w:pStyle w:val="3"/>
                    <w:numPr>
                      <w:ilvl w:val="2"/>
                      <w:numId w:val="7"/>
                    </w:numPr>
                    <w:tabs>
                      <w:tab w:val="left" w:pos="737"/>
                    </w:tabs>
                    <w:spacing w:before="0" w:after="0" w:line="269" w:lineRule="exact"/>
                    <w:ind w:left="736" w:right="0" w:hanging="737"/>
                    <w:jc w:val="left"/>
                  </w:pPr>
                  <w:r>
                    <w:rPr>
                      <w:spacing w:val="-1"/>
                      <w:w w:val="95"/>
                    </w:rPr>
                    <w:t>应为展览会现场人流、车辆和物流提供秩序维护、安全检查、安全保卫等服务。</w:t>
                  </w:r>
                </w:p>
                <w:p>
                  <w:pPr>
                    <w:pStyle w:val="3"/>
                    <w:numPr>
                      <w:ilvl w:val="2"/>
                      <w:numId w:val="7"/>
                    </w:numPr>
                    <w:tabs>
                      <w:tab w:val="left" w:pos="737"/>
                    </w:tabs>
                    <w:spacing w:before="43" w:after="0" w:line="240" w:lineRule="auto"/>
                    <w:ind w:left="736" w:right="0" w:hanging="737"/>
                    <w:jc w:val="left"/>
                  </w:pPr>
                  <w:r>
                    <w:rPr>
                      <w:spacing w:val="-1"/>
                      <w:w w:val="95"/>
                    </w:rPr>
                    <w:t>应对展览会现场施工安全、作业安全、消防安全实施监管，对违规情况跟踪整改。</w:t>
                  </w:r>
                </w:p>
                <w:p>
                  <w:pPr>
                    <w:pStyle w:val="3"/>
                    <w:numPr>
                      <w:ilvl w:val="2"/>
                      <w:numId w:val="7"/>
                    </w:numPr>
                    <w:tabs>
                      <w:tab w:val="left" w:pos="737"/>
                    </w:tabs>
                    <w:spacing w:before="43" w:after="0" w:line="240" w:lineRule="auto"/>
                    <w:ind w:left="736" w:right="0" w:hanging="737"/>
                    <w:jc w:val="left"/>
                  </w:pPr>
                  <w:r>
                    <w:rPr>
                      <w:w w:val="95"/>
                    </w:rPr>
                    <w:t>应在展览现场醒目位置张贴安全警示标识，消防安全标识应符合</w:t>
                  </w:r>
                  <w:r>
                    <w:rPr>
                      <w:spacing w:val="46"/>
                    </w:rPr>
                    <w:t xml:space="preserve"> </w:t>
                  </w:r>
                  <w:r>
                    <w:rPr>
                      <w:rFonts w:ascii="Times New Roman" w:eastAsia="Times New Roman"/>
                      <w:w w:val="95"/>
                    </w:rPr>
                    <w:t>GB</w:t>
                  </w:r>
                  <w:r>
                    <w:rPr>
                      <w:rFonts w:ascii="Times New Roman" w:eastAsia="Times New Roman"/>
                      <w:spacing w:val="27"/>
                    </w:rPr>
                    <w:t xml:space="preserve">  </w:t>
                  </w:r>
                  <w:r>
                    <w:rPr>
                      <w:rFonts w:ascii="Times New Roman" w:eastAsia="Times New Roman"/>
                      <w:w w:val="95"/>
                    </w:rPr>
                    <w:t>13495.1</w:t>
                  </w:r>
                  <w:r>
                    <w:rPr>
                      <w:rFonts w:ascii="Times New Roman" w:eastAsia="Times New Roman"/>
                      <w:spacing w:val="72"/>
                      <w:w w:val="150"/>
                    </w:rPr>
                    <w:t xml:space="preserve"> </w:t>
                  </w:r>
                  <w:r>
                    <w:rPr>
                      <w:spacing w:val="-4"/>
                      <w:w w:val="95"/>
                    </w:rPr>
                    <w:t>要求。</w:t>
                  </w:r>
                </w:p>
                <w:p>
                  <w:pPr>
                    <w:pStyle w:val="3"/>
                    <w:spacing w:before="9"/>
                    <w:rPr>
                      <w:sz w:val="27"/>
                    </w:rPr>
                  </w:pPr>
                </w:p>
                <w:p>
                  <w:pPr>
                    <w:pStyle w:val="3"/>
                    <w:spacing w:line="239" w:lineRule="exact"/>
                    <w:rPr>
                      <w:rFonts w:ascii="黑体" w:eastAsia="黑体"/>
                      <w:b/>
                      <w:bCs/>
                    </w:rPr>
                  </w:pPr>
                  <w:r>
                    <w:rPr>
                      <w:rFonts w:ascii="黑体" w:eastAsia="黑体"/>
                      <w:b/>
                      <w:bCs/>
                    </w:rPr>
                    <w:t>6</w:t>
                  </w:r>
                  <w:r>
                    <w:rPr>
                      <w:rFonts w:ascii="黑体" w:eastAsia="黑体"/>
                      <w:b/>
                      <w:bCs/>
                      <w:spacing w:val="43"/>
                      <w:w w:val="150"/>
                    </w:rPr>
                    <w:t xml:space="preserve"> </w:t>
                  </w:r>
                  <w:bookmarkStart w:id="8" w:name="_bookmark6"/>
                  <w:bookmarkEnd w:id="8"/>
                  <w:r>
                    <w:rPr>
                      <w:rFonts w:ascii="黑体" w:eastAsia="黑体"/>
                      <w:b/>
                      <w:bCs/>
                      <w:spacing w:val="-2"/>
                    </w:rPr>
                    <w:t>服务评价与改进</w:t>
                  </w:r>
                </w:p>
              </w:txbxContent>
            </v:textbox>
          </v:shape>
        </w:pict>
      </w:r>
      <w:r>
        <w:pict>
          <v:shape id="docshape24" o:spid="_x0000_s1047" o:spt="202" type="#_x0000_t202" style="position:absolute;left:0pt;margin-left:56.6pt;margin-top:175.25pt;height:72.85pt;width:468.2pt;mso-position-horizontal-relative:page;z-index:-251643904;mso-width-relative:page;mso-height-relative:page;" filled="f" stroked="f" coordsize="21600,21600">
            <v:path/>
            <v:fill on="f" focussize="0,0"/>
            <v:stroke on="f" joinstyle="miter"/>
            <v:imagedata o:title=""/>
            <o:lock v:ext="edit"/>
            <v:textbox inset="0mm,0mm,0mm,0mm">
              <w:txbxContent>
                <w:p>
                  <w:pPr>
                    <w:pStyle w:val="3"/>
                    <w:numPr>
                      <w:ilvl w:val="1"/>
                      <w:numId w:val="8"/>
                    </w:numPr>
                    <w:tabs>
                      <w:tab w:val="left" w:pos="526"/>
                    </w:tabs>
                    <w:spacing w:before="0" w:after="0" w:line="239" w:lineRule="exact"/>
                    <w:ind w:left="525" w:right="0" w:hanging="526"/>
                    <w:jc w:val="left"/>
                  </w:pPr>
                  <w:r>
                    <w:rPr>
                      <w:spacing w:val="-1"/>
                      <w:w w:val="95"/>
                    </w:rPr>
                    <w:t>应建立满意度调查制度，对参展商和观众满意度进行调查，通过但不限于以下方式：</w:t>
                  </w:r>
                </w:p>
                <w:p>
                  <w:pPr>
                    <w:pStyle w:val="3"/>
                    <w:numPr>
                      <w:ilvl w:val="2"/>
                      <w:numId w:val="8"/>
                    </w:numPr>
                    <w:tabs>
                      <w:tab w:val="left" w:pos="840"/>
                    </w:tabs>
                    <w:spacing w:before="43" w:after="0" w:line="240" w:lineRule="auto"/>
                    <w:ind w:left="840" w:right="0" w:hanging="420"/>
                    <w:jc w:val="left"/>
                  </w:pPr>
                  <w:r>
                    <w:rPr>
                      <w:spacing w:val="-1"/>
                      <w:w w:val="95"/>
                    </w:rPr>
                    <w:t>建立回访制度，对参展商和观众开展现场交流、回访和跟踪；</w:t>
                  </w:r>
                </w:p>
                <w:p>
                  <w:pPr>
                    <w:pStyle w:val="3"/>
                    <w:numPr>
                      <w:ilvl w:val="2"/>
                      <w:numId w:val="8"/>
                    </w:numPr>
                    <w:tabs>
                      <w:tab w:val="left" w:pos="840"/>
                    </w:tabs>
                    <w:spacing w:before="43" w:after="0" w:line="240" w:lineRule="auto"/>
                    <w:ind w:left="840" w:right="0" w:hanging="420"/>
                    <w:jc w:val="left"/>
                  </w:pPr>
                  <w:r>
                    <w:rPr>
                      <w:w w:val="95"/>
                    </w:rPr>
                    <w:t>发放满意度调查表（</w:t>
                  </w:r>
                  <w:r>
                    <w:rPr>
                      <w:spacing w:val="-1"/>
                      <w:w w:val="95"/>
                    </w:rPr>
                    <w:t xml:space="preserve">见表 </w:t>
                  </w:r>
                  <w:r>
                    <w:rPr>
                      <w:rFonts w:ascii="Times New Roman" w:eastAsia="Times New Roman"/>
                      <w:w w:val="95"/>
                    </w:rPr>
                    <w:t>A.1</w:t>
                  </w:r>
                  <w:r>
                    <w:rPr>
                      <w:rFonts w:ascii="Times New Roman" w:eastAsia="Times New Roman"/>
                      <w:spacing w:val="48"/>
                    </w:rPr>
                    <w:t xml:space="preserve"> </w:t>
                  </w:r>
                  <w:r>
                    <w:rPr>
                      <w:spacing w:val="-1"/>
                      <w:w w:val="95"/>
                    </w:rPr>
                    <w:t xml:space="preserve">和 </w:t>
                  </w:r>
                  <w:r>
                    <w:rPr>
                      <w:rFonts w:ascii="Times New Roman" w:eastAsia="Times New Roman"/>
                      <w:w w:val="95"/>
                    </w:rPr>
                    <w:t>A.2</w:t>
                  </w:r>
                  <w:r>
                    <w:rPr>
                      <w:w w:val="95"/>
                    </w:rPr>
                    <w:t>）</w:t>
                  </w:r>
                  <w:r>
                    <w:rPr>
                      <w:spacing w:val="-10"/>
                      <w:w w:val="95"/>
                    </w:rPr>
                    <w:t>。</w:t>
                  </w:r>
                </w:p>
                <w:p>
                  <w:pPr>
                    <w:pStyle w:val="3"/>
                    <w:numPr>
                      <w:ilvl w:val="1"/>
                      <w:numId w:val="8"/>
                    </w:numPr>
                    <w:tabs>
                      <w:tab w:val="left" w:pos="526"/>
                    </w:tabs>
                    <w:spacing w:before="0" w:after="0" w:line="310" w:lineRule="atLeast"/>
                    <w:ind w:left="0" w:right="18" w:firstLine="0"/>
                    <w:jc w:val="left"/>
                  </w:pPr>
                  <w:r>
                    <w:rPr>
                      <w:spacing w:val="-1"/>
                      <w:w w:val="99"/>
                    </w:rPr>
                    <w:t>建立服务监督检查机制，对展览会现场各项服务进行检查与评价，及时纠正不合格服务，持续改进服务质量。</w:t>
                  </w:r>
                </w:p>
              </w:txbxContent>
            </v:textbox>
          </v:shape>
        </w:pict>
      </w:r>
      <w:r>
        <w:pict>
          <v:shape id="docshape25" o:spid="_x0000_s1048" o:spt="202" type="#_x0000_t202" style="position:absolute;left:0pt;margin-left:67.8pt;margin-top:368.4pt;height:9pt;width:5.5pt;mso-position-horizontal-relative:page;mso-wrap-distance-bottom:0pt;mso-wrap-distance-top:0pt;z-index:-251628544;mso-width-relative:page;mso-height-relative:page;" filled="f" stroked="f" coordsize="21600,21600">
            <v:path/>
            <v:fill on="f" focussize="0,0"/>
            <v:stroke on="f" joinstyle="miter"/>
            <v:imagedata o:title=""/>
            <o:lock v:ext="edit"/>
            <v:textbox inset="0mm,0mm,0mm,0mm">
              <w:txbxContent>
                <w:p>
                  <w:pPr>
                    <w:spacing w:before="0" w:line="180" w:lineRule="exact"/>
                    <w:ind w:left="0" w:right="0" w:firstLine="0"/>
                    <w:jc w:val="left"/>
                    <w:rPr>
                      <w:sz w:val="18"/>
                    </w:rPr>
                  </w:pPr>
                  <w:r>
                    <w:rPr>
                      <w:sz w:val="18"/>
                    </w:rPr>
                    <w:t>4</w:t>
                  </w:r>
                </w:p>
              </w:txbxContent>
            </v:textbox>
            <w10:wrap type="topAndBottom"/>
          </v:shape>
        </w:pict>
      </w:r>
    </w:p>
    <w:p>
      <w:pPr>
        <w:spacing w:after="0"/>
        <w:rPr>
          <w:sz w:val="3"/>
        </w:rPr>
        <w:sectPr>
          <w:pgSz w:w="11910" w:h="16840"/>
          <w:pgMar w:top="1660" w:right="260" w:bottom="280" w:left="240" w:header="1442" w:footer="0" w:gutter="0"/>
          <w:cols w:space="720" w:num="1"/>
        </w:sectPr>
      </w:pPr>
    </w:p>
    <w:p>
      <w:pPr>
        <w:pStyle w:val="3"/>
        <w:rPr>
          <w:sz w:val="20"/>
        </w:rPr>
      </w:pPr>
    </w:p>
    <w:p>
      <w:pPr>
        <w:pStyle w:val="3"/>
        <w:rPr>
          <w:sz w:val="20"/>
        </w:rPr>
      </w:pPr>
    </w:p>
    <w:p>
      <w:pPr>
        <w:pStyle w:val="3"/>
        <w:spacing w:before="7"/>
        <w:rPr>
          <w:sz w:val="24"/>
        </w:rPr>
      </w:pPr>
    </w:p>
    <w:p>
      <w:pPr>
        <w:pStyle w:val="3"/>
        <w:spacing w:before="69"/>
        <w:ind w:left="300"/>
        <w:jc w:val="center"/>
        <w:rPr>
          <w:rFonts w:ascii="黑体" w:eastAsia="黑体"/>
        </w:rPr>
      </w:pPr>
      <w:r>
        <w:rPr>
          <w:rFonts w:ascii="黑体" w:eastAsia="黑体"/>
        </w:rPr>
        <w:t>附</w:t>
      </w:r>
      <w:r>
        <w:rPr>
          <w:rFonts w:ascii="黑体" w:eastAsia="黑体"/>
          <w:spacing w:val="51"/>
          <w:w w:val="150"/>
        </w:rPr>
        <w:t xml:space="preserve"> </w:t>
      </w:r>
      <w:r>
        <w:rPr>
          <w:rFonts w:ascii="黑体" w:eastAsia="黑体"/>
        </w:rPr>
        <w:t>录</w:t>
      </w:r>
      <w:r>
        <w:rPr>
          <w:rFonts w:ascii="黑体" w:eastAsia="黑体"/>
          <w:spacing w:val="51"/>
          <w:w w:val="150"/>
        </w:rPr>
        <w:t xml:space="preserve"> </w:t>
      </w:r>
      <w:r>
        <w:rPr>
          <w:rFonts w:ascii="黑体" w:eastAsia="黑体"/>
          <w:spacing w:val="-10"/>
        </w:rPr>
        <w:t>A</w:t>
      </w:r>
    </w:p>
    <w:p>
      <w:pPr>
        <w:pStyle w:val="3"/>
        <w:spacing w:before="43"/>
        <w:ind w:left="298"/>
        <w:jc w:val="center"/>
        <w:rPr>
          <w:rFonts w:ascii="黑体" w:eastAsia="黑体"/>
        </w:rPr>
      </w:pPr>
      <w:r>
        <w:rPr>
          <w:rFonts w:ascii="黑体" w:eastAsia="黑体"/>
          <w:w w:val="95"/>
        </w:rPr>
        <w:t>（资料性</w:t>
      </w:r>
      <w:bookmarkStart w:id="4" w:name="_bookmark7"/>
      <w:bookmarkEnd w:id="4"/>
      <w:r>
        <w:rPr>
          <w:rFonts w:ascii="黑体" w:eastAsia="黑体"/>
          <w:spacing w:val="-10"/>
          <w:w w:val="95"/>
        </w:rPr>
        <w:t>）</w:t>
      </w:r>
    </w:p>
    <w:p>
      <w:pPr>
        <w:pStyle w:val="3"/>
        <w:spacing w:before="43"/>
        <w:ind w:left="301"/>
        <w:jc w:val="center"/>
        <w:rPr>
          <w:rFonts w:ascii="黑体" w:eastAsia="黑体"/>
        </w:rPr>
      </w:pPr>
      <w:r>
        <w:rPr>
          <w:rFonts w:ascii="黑体" w:eastAsia="黑体"/>
          <w:spacing w:val="-1"/>
          <w:w w:val="95"/>
        </w:rPr>
        <w:t>服务对象满意度调查表</w:t>
      </w:r>
    </w:p>
    <w:p>
      <w:pPr>
        <w:pStyle w:val="3"/>
        <w:spacing w:before="4"/>
        <w:rPr>
          <w:rFonts w:ascii="黑体"/>
          <w:sz w:val="22"/>
        </w:rPr>
      </w:pPr>
    </w:p>
    <w:p>
      <w:pPr>
        <w:pStyle w:val="10"/>
        <w:numPr>
          <w:ilvl w:val="1"/>
          <w:numId w:val="9"/>
        </w:numPr>
        <w:tabs>
          <w:tab w:val="left" w:pos="1702"/>
        </w:tabs>
        <w:spacing w:before="69" w:after="0" w:line="240" w:lineRule="auto"/>
        <w:ind w:left="1701" w:right="0" w:hanging="526"/>
        <w:jc w:val="left"/>
        <w:rPr>
          <w:rFonts w:ascii="黑体" w:eastAsia="黑体"/>
          <w:sz w:val="21"/>
        </w:rPr>
      </w:pPr>
      <w:r>
        <w:rPr>
          <w:rFonts w:ascii="黑体" w:eastAsia="黑体"/>
          <w:spacing w:val="-2"/>
          <w:w w:val="95"/>
          <w:sz w:val="21"/>
        </w:rPr>
        <w:t>参展商满意度调查表</w:t>
      </w:r>
    </w:p>
    <w:p>
      <w:pPr>
        <w:pStyle w:val="3"/>
        <w:spacing w:before="9"/>
        <w:rPr>
          <w:rFonts w:ascii="黑体"/>
          <w:sz w:val="27"/>
        </w:rPr>
      </w:pPr>
    </w:p>
    <w:p>
      <w:pPr>
        <w:pStyle w:val="3"/>
        <w:ind w:left="1596"/>
      </w:pPr>
      <w:r>
        <w:rPr>
          <w:w w:val="95"/>
        </w:rPr>
        <w:t>参展商满意度调查表见表</w:t>
      </w:r>
      <w:r>
        <w:rPr>
          <w:rFonts w:ascii="Times New Roman" w:eastAsia="Times New Roman"/>
          <w:w w:val="95"/>
        </w:rPr>
        <w:t>A.1</w:t>
      </w:r>
      <w:r>
        <w:rPr>
          <w:spacing w:val="-10"/>
          <w:w w:val="95"/>
        </w:rPr>
        <w:t>。</w:t>
      </w:r>
    </w:p>
    <w:p>
      <w:pPr>
        <w:pStyle w:val="3"/>
        <w:spacing w:before="1"/>
        <w:rPr>
          <w:sz w:val="10"/>
        </w:rPr>
      </w:pPr>
    </w:p>
    <w:p>
      <w:pPr>
        <w:pStyle w:val="3"/>
        <w:spacing w:before="70"/>
        <w:ind w:left="298"/>
        <w:jc w:val="center"/>
        <w:rPr>
          <w:rFonts w:ascii="黑体" w:eastAsia="黑体"/>
        </w:rPr>
      </w:pPr>
      <w:r>
        <w:rPr>
          <w:rFonts w:ascii="黑体" w:eastAsia="黑体"/>
          <w:spacing w:val="-27"/>
        </w:rPr>
        <w:t xml:space="preserve">表 </w:t>
      </w:r>
      <w:r>
        <w:rPr>
          <w:rFonts w:ascii="黑体" w:eastAsia="黑体"/>
        </w:rPr>
        <w:t>A.1</w:t>
      </w:r>
      <w:r>
        <w:rPr>
          <w:rFonts w:ascii="黑体" w:eastAsia="黑体"/>
          <w:spacing w:val="-5"/>
        </w:rPr>
        <w:t xml:space="preserve"> 参展商满意度调查表</w:t>
      </w: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spacing w:before="12"/>
        <w:rPr>
          <w:rFonts w:ascii="黑体"/>
          <w:sz w:val="15"/>
        </w:rPr>
      </w:pPr>
      <w:r>
        <w:drawing>
          <wp:anchor distT="0" distB="0" distL="0" distR="0" simplePos="0" relativeHeight="251660288" behindDoc="0" locked="0" layoutInCell="1" allowOverlap="1">
            <wp:simplePos x="0" y="0"/>
            <wp:positionH relativeFrom="page">
              <wp:posOffset>1165860</wp:posOffset>
            </wp:positionH>
            <wp:positionV relativeFrom="paragraph">
              <wp:posOffset>144780</wp:posOffset>
            </wp:positionV>
            <wp:extent cx="5673725" cy="6350"/>
            <wp:effectExtent l="0" t="0" r="0" b="0"/>
            <wp:wrapTopAndBottom/>
            <wp:docPr id="1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5.png"/>
                    <pic:cNvPicPr>
                      <a:picLocks noChangeAspect="1"/>
                    </pic:cNvPicPr>
                  </pic:nvPicPr>
                  <pic:blipFill>
                    <a:blip r:embed="rId13" cstate="print"/>
                    <a:stretch>
                      <a:fillRect/>
                    </a:stretch>
                  </pic:blipFill>
                  <pic:spPr>
                    <a:xfrm>
                      <a:off x="0" y="0"/>
                      <a:ext cx="5673724" cy="6095"/>
                    </a:xfrm>
                    <a:prstGeom prst="rect">
                      <a:avLst/>
                    </a:prstGeom>
                  </pic:spPr>
                </pic:pic>
              </a:graphicData>
            </a:graphic>
          </wp:anchor>
        </w:drawing>
      </w: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spacing w:before="11"/>
        <w:rPr>
          <w:rFonts w:ascii="黑体"/>
          <w:sz w:val="18"/>
        </w:rPr>
      </w:pPr>
    </w:p>
    <w:p>
      <w:pPr>
        <w:spacing w:before="75"/>
        <w:ind w:left="0" w:right="1070" w:firstLine="0"/>
        <w:jc w:val="right"/>
        <w:rPr>
          <w:sz w:val="18"/>
        </w:rPr>
      </w:pPr>
      <w:r>
        <w:pict>
          <v:shape id="docshape26" o:spid="_x0000_s1049" o:spt="202" type="#_x0000_t202" style="position:absolute;left:0pt;margin-left:70.8pt;margin-top:-495.5pt;height:263.25pt;width:474.05pt;mso-position-horizontal-relative:page;z-index:-251642880;mso-width-relative:page;mso-height-relative:page;" filled="f" stroked="f" coordsize="21600,21600">
            <v:path/>
            <v:fill on="f" focussize="0,0"/>
            <v:stroke on="f" joinstyle="miter"/>
            <v:imagedata o:title=""/>
            <o:lock v:ext="edit"/>
            <v:textbox inset="0mm,0mm,0mm,0mm">
              <w:txbxContent>
                <w:p>
                  <w:pPr>
                    <w:pStyle w:val="3"/>
                    <w:spacing w:line="239" w:lineRule="exact"/>
                    <w:ind w:left="420"/>
                  </w:pPr>
                  <w:r>
                    <w:rPr>
                      <w:spacing w:val="-10"/>
                      <w:w w:val="95"/>
                    </w:rPr>
                    <w:t>非常感谢贵单位参加本届展览会，为了更大程度的满足参展商需求，开展后续合作，做实展会效果，</w:t>
                  </w:r>
                </w:p>
                <w:p>
                  <w:pPr>
                    <w:pStyle w:val="3"/>
                    <w:spacing w:before="91"/>
                  </w:pPr>
                  <w:r>
                    <w:rPr>
                      <w:spacing w:val="-1"/>
                      <w:w w:val="95"/>
                    </w:rPr>
                    <w:t>在此，诚意地邀请您来完成这样一份满意度调查表，您的积极配合我们将不胜感激！</w:t>
                  </w:r>
                </w:p>
                <w:p>
                  <w:pPr>
                    <w:pStyle w:val="3"/>
                    <w:numPr>
                      <w:ilvl w:val="0"/>
                      <w:numId w:val="10"/>
                    </w:numPr>
                    <w:tabs>
                      <w:tab w:val="left" w:pos="579"/>
                    </w:tabs>
                    <w:spacing w:before="91" w:after="0" w:line="240" w:lineRule="auto"/>
                    <w:ind w:left="578" w:right="0" w:hanging="159"/>
                    <w:jc w:val="left"/>
                  </w:pPr>
                  <w:r>
                    <w:rPr>
                      <w:spacing w:val="-1"/>
                      <w:w w:val="95"/>
                    </w:rPr>
                    <w:t>您参加本次展览会的目的：</w:t>
                  </w:r>
                </w:p>
                <w:p>
                  <w:pPr>
                    <w:pStyle w:val="3"/>
                    <w:tabs>
                      <w:tab w:val="left" w:pos="2625"/>
                    </w:tabs>
                    <w:spacing w:before="91"/>
                    <w:ind w:left="420"/>
                  </w:pPr>
                  <w:r>
                    <w:t>□市场调研</w:t>
                  </w:r>
                  <w:r>
                    <w:rPr>
                      <w:spacing w:val="41"/>
                      <w:w w:val="150"/>
                    </w:rPr>
                    <w:t xml:space="preserve"> </w:t>
                  </w:r>
                  <w:r>
                    <w:t>□销</w:t>
                  </w:r>
                  <w:r>
                    <w:rPr>
                      <w:spacing w:val="-10"/>
                    </w:rPr>
                    <w:t>售</w:t>
                  </w:r>
                  <w:r>
                    <w:tab/>
                  </w:r>
                  <w:r>
                    <w:t>□开拓市场</w:t>
                  </w:r>
                  <w:r>
                    <w:rPr>
                      <w:spacing w:val="45"/>
                      <w:w w:val="150"/>
                    </w:rPr>
                    <w:t xml:space="preserve"> </w:t>
                  </w:r>
                  <w:r>
                    <w:t>□收集信息</w:t>
                  </w:r>
                  <w:r>
                    <w:rPr>
                      <w:spacing w:val="45"/>
                      <w:w w:val="150"/>
                    </w:rPr>
                    <w:t xml:space="preserve"> </w:t>
                  </w:r>
                  <w:r>
                    <w:t>□品牌推广</w:t>
                  </w:r>
                  <w:r>
                    <w:rPr>
                      <w:spacing w:val="45"/>
                      <w:w w:val="150"/>
                    </w:rPr>
                    <w:t xml:space="preserve"> </w:t>
                  </w:r>
                  <w:r>
                    <w:t>□招商</w:t>
                  </w:r>
                  <w:r>
                    <w:rPr>
                      <w:spacing w:val="45"/>
                      <w:w w:val="150"/>
                    </w:rPr>
                    <w:t xml:space="preserve"> </w:t>
                  </w:r>
                  <w:r>
                    <w:t>□其</w:t>
                  </w:r>
                  <w:r>
                    <w:rPr>
                      <w:spacing w:val="-10"/>
                    </w:rPr>
                    <w:t>他</w:t>
                  </w:r>
                </w:p>
                <w:p>
                  <w:pPr>
                    <w:pStyle w:val="3"/>
                    <w:numPr>
                      <w:ilvl w:val="0"/>
                      <w:numId w:val="10"/>
                    </w:numPr>
                    <w:tabs>
                      <w:tab w:val="left" w:pos="579"/>
                    </w:tabs>
                    <w:spacing w:before="90" w:after="0" w:line="240" w:lineRule="auto"/>
                    <w:ind w:left="578" w:right="0" w:hanging="159"/>
                    <w:jc w:val="left"/>
                  </w:pPr>
                  <w:r>
                    <w:rPr>
                      <w:spacing w:val="-1"/>
                      <w:w w:val="95"/>
                    </w:rPr>
                    <w:t>您从何处了解到本次展览会：</w:t>
                  </w:r>
                </w:p>
                <w:p>
                  <w:pPr>
                    <w:pStyle w:val="3"/>
                    <w:spacing w:before="91"/>
                    <w:ind w:left="420"/>
                  </w:pPr>
                  <w:r>
                    <w:t>□网络平台</w:t>
                  </w:r>
                  <w:r>
                    <w:rPr>
                      <w:spacing w:val="42"/>
                      <w:w w:val="150"/>
                    </w:rPr>
                    <w:t xml:space="preserve"> </w:t>
                  </w:r>
                  <w:r>
                    <w:t>□邀请函</w:t>
                  </w:r>
                  <w:r>
                    <w:rPr>
                      <w:spacing w:val="43"/>
                      <w:w w:val="150"/>
                    </w:rPr>
                    <w:t xml:space="preserve"> </w:t>
                  </w:r>
                  <w:r>
                    <w:t>□媒体广告</w:t>
                  </w:r>
                  <w:r>
                    <w:rPr>
                      <w:spacing w:val="45"/>
                      <w:w w:val="150"/>
                    </w:rPr>
                    <w:t xml:space="preserve"> </w:t>
                  </w:r>
                  <w:r>
                    <w:t>□同行推荐</w:t>
                  </w:r>
                  <w:r>
                    <w:rPr>
                      <w:spacing w:val="44"/>
                      <w:w w:val="150"/>
                    </w:rPr>
                    <w:t xml:space="preserve"> </w:t>
                  </w:r>
                  <w:r>
                    <w:t>□其</w:t>
                  </w:r>
                  <w:r>
                    <w:rPr>
                      <w:spacing w:val="-10"/>
                    </w:rPr>
                    <w:t>他</w:t>
                  </w:r>
                </w:p>
                <w:p>
                  <w:pPr>
                    <w:pStyle w:val="3"/>
                    <w:numPr>
                      <w:ilvl w:val="0"/>
                      <w:numId w:val="10"/>
                    </w:numPr>
                    <w:tabs>
                      <w:tab w:val="left" w:pos="579"/>
                    </w:tabs>
                    <w:spacing w:before="91" w:after="0" w:line="240" w:lineRule="auto"/>
                    <w:ind w:left="578" w:right="0" w:hanging="159"/>
                    <w:jc w:val="left"/>
                  </w:pPr>
                  <w:r>
                    <w:rPr>
                      <w:spacing w:val="-1"/>
                      <w:w w:val="95"/>
                    </w:rPr>
                    <w:t>您选择本届展览会的理由：</w:t>
                  </w:r>
                </w:p>
                <w:p>
                  <w:pPr>
                    <w:pStyle w:val="3"/>
                    <w:spacing w:before="91"/>
                    <w:ind w:left="420"/>
                  </w:pPr>
                  <w:r>
                    <w:t>□主办方级别</w:t>
                  </w:r>
                  <w:r>
                    <w:rPr>
                      <w:spacing w:val="43"/>
                      <w:w w:val="150"/>
                    </w:rPr>
                    <w:t xml:space="preserve"> </w:t>
                  </w:r>
                  <w:r>
                    <w:t>□展会影响力</w:t>
                  </w:r>
                  <w:r>
                    <w:rPr>
                      <w:spacing w:val="43"/>
                      <w:w w:val="150"/>
                    </w:rPr>
                    <w:t xml:space="preserve"> </w:t>
                  </w:r>
                  <w:r>
                    <w:t>□专业水平</w:t>
                  </w:r>
                  <w:r>
                    <w:rPr>
                      <w:spacing w:val="44"/>
                      <w:w w:val="150"/>
                    </w:rPr>
                    <w:t xml:space="preserve"> </w:t>
                  </w:r>
                  <w:r>
                    <w:t>□参展费用</w:t>
                  </w:r>
                  <w:r>
                    <w:rPr>
                      <w:spacing w:val="43"/>
                      <w:w w:val="150"/>
                    </w:rPr>
                    <w:t xml:space="preserve"> </w:t>
                  </w:r>
                  <w:r>
                    <w:rPr>
                      <w:spacing w:val="-4"/>
                    </w:rPr>
                    <w:t>□其他</w:t>
                  </w:r>
                </w:p>
                <w:p>
                  <w:pPr>
                    <w:pStyle w:val="3"/>
                    <w:numPr>
                      <w:ilvl w:val="0"/>
                      <w:numId w:val="10"/>
                    </w:numPr>
                    <w:tabs>
                      <w:tab w:val="left" w:pos="579"/>
                    </w:tabs>
                    <w:spacing w:before="91" w:after="0" w:line="240" w:lineRule="auto"/>
                    <w:ind w:left="578" w:right="0" w:hanging="159"/>
                    <w:jc w:val="left"/>
                  </w:pPr>
                  <w:r>
                    <w:rPr>
                      <w:spacing w:val="-1"/>
                      <w:w w:val="95"/>
                    </w:rPr>
                    <w:t>您对本次展览会展出效果满意程度：</w:t>
                  </w:r>
                </w:p>
                <w:p>
                  <w:pPr>
                    <w:pStyle w:val="3"/>
                    <w:spacing w:before="91"/>
                    <w:ind w:left="420"/>
                  </w:pPr>
                  <w:r>
                    <w:t>□非常满意</w:t>
                  </w:r>
                  <w:r>
                    <w:rPr>
                      <w:spacing w:val="46"/>
                      <w:w w:val="150"/>
                    </w:rPr>
                    <w:t xml:space="preserve"> </w:t>
                  </w:r>
                  <w:r>
                    <w:t>□满意</w:t>
                  </w:r>
                  <w:r>
                    <w:rPr>
                      <w:spacing w:val="46"/>
                      <w:w w:val="150"/>
                    </w:rPr>
                    <w:t xml:space="preserve"> </w:t>
                  </w:r>
                  <w:r>
                    <w:t>□一般</w:t>
                  </w:r>
                  <w:r>
                    <w:rPr>
                      <w:spacing w:val="46"/>
                      <w:w w:val="150"/>
                    </w:rPr>
                    <w:t xml:space="preserve"> </w:t>
                  </w:r>
                  <w:r>
                    <w:rPr>
                      <w:spacing w:val="-3"/>
                    </w:rPr>
                    <w:t>□不满意</w:t>
                  </w:r>
                </w:p>
                <w:p>
                  <w:pPr>
                    <w:pStyle w:val="3"/>
                    <w:numPr>
                      <w:ilvl w:val="0"/>
                      <w:numId w:val="10"/>
                    </w:numPr>
                    <w:tabs>
                      <w:tab w:val="left" w:pos="579"/>
                    </w:tabs>
                    <w:spacing w:before="91" w:after="0" w:line="240" w:lineRule="auto"/>
                    <w:ind w:left="578" w:right="0" w:hanging="159"/>
                    <w:jc w:val="left"/>
                  </w:pPr>
                  <w:r>
                    <w:rPr>
                      <w:spacing w:val="-1"/>
                      <w:w w:val="95"/>
                    </w:rPr>
                    <w:t>您对本次展览会宣传满意程度：</w:t>
                  </w:r>
                </w:p>
                <w:p>
                  <w:pPr>
                    <w:pStyle w:val="3"/>
                    <w:spacing w:before="91"/>
                    <w:ind w:left="420"/>
                  </w:pPr>
                  <w:r>
                    <w:t>□非常满意</w:t>
                  </w:r>
                  <w:r>
                    <w:rPr>
                      <w:spacing w:val="46"/>
                      <w:w w:val="150"/>
                    </w:rPr>
                    <w:t xml:space="preserve"> </w:t>
                  </w:r>
                  <w:r>
                    <w:t>□满意</w:t>
                  </w:r>
                  <w:r>
                    <w:rPr>
                      <w:spacing w:val="46"/>
                      <w:w w:val="150"/>
                    </w:rPr>
                    <w:t xml:space="preserve"> </w:t>
                  </w:r>
                  <w:r>
                    <w:t>□一般</w:t>
                  </w:r>
                  <w:r>
                    <w:rPr>
                      <w:spacing w:val="46"/>
                      <w:w w:val="150"/>
                    </w:rPr>
                    <w:t xml:space="preserve"> </w:t>
                  </w:r>
                  <w:r>
                    <w:rPr>
                      <w:spacing w:val="-3"/>
                    </w:rPr>
                    <w:t>□不满意</w:t>
                  </w:r>
                </w:p>
                <w:p>
                  <w:pPr>
                    <w:pStyle w:val="3"/>
                    <w:numPr>
                      <w:ilvl w:val="0"/>
                      <w:numId w:val="10"/>
                    </w:numPr>
                    <w:tabs>
                      <w:tab w:val="left" w:pos="579"/>
                    </w:tabs>
                    <w:spacing w:before="91" w:after="0" w:line="240" w:lineRule="auto"/>
                    <w:ind w:left="578" w:right="0" w:hanging="159"/>
                    <w:jc w:val="left"/>
                  </w:pPr>
                  <w:r>
                    <w:rPr>
                      <w:spacing w:val="-1"/>
                      <w:w w:val="95"/>
                    </w:rPr>
                    <w:t>您对本次展览会观众组织满意程度：</w:t>
                  </w:r>
                </w:p>
                <w:p>
                  <w:pPr>
                    <w:pStyle w:val="3"/>
                    <w:spacing w:before="91"/>
                    <w:ind w:left="420"/>
                  </w:pPr>
                  <w:r>
                    <w:t>□非常满意</w:t>
                  </w:r>
                  <w:r>
                    <w:rPr>
                      <w:spacing w:val="46"/>
                      <w:w w:val="150"/>
                    </w:rPr>
                    <w:t xml:space="preserve"> </w:t>
                  </w:r>
                  <w:r>
                    <w:t>□满意</w:t>
                  </w:r>
                  <w:r>
                    <w:rPr>
                      <w:spacing w:val="46"/>
                      <w:w w:val="150"/>
                    </w:rPr>
                    <w:t xml:space="preserve"> </w:t>
                  </w:r>
                  <w:r>
                    <w:t>□一般</w:t>
                  </w:r>
                  <w:r>
                    <w:rPr>
                      <w:spacing w:val="46"/>
                      <w:w w:val="150"/>
                    </w:rPr>
                    <w:t xml:space="preserve"> </w:t>
                  </w:r>
                  <w:r>
                    <w:rPr>
                      <w:spacing w:val="-3"/>
                    </w:rPr>
                    <w:t>□不满意</w:t>
                  </w:r>
                </w:p>
                <w:p>
                  <w:pPr>
                    <w:pStyle w:val="3"/>
                    <w:numPr>
                      <w:ilvl w:val="0"/>
                      <w:numId w:val="10"/>
                    </w:numPr>
                    <w:tabs>
                      <w:tab w:val="left" w:pos="579"/>
                    </w:tabs>
                    <w:spacing w:before="91" w:after="0" w:line="255" w:lineRule="exact"/>
                    <w:ind w:left="578" w:right="0" w:hanging="159"/>
                    <w:jc w:val="left"/>
                  </w:pPr>
                  <w:r>
                    <w:rPr>
                      <w:spacing w:val="-1"/>
                      <w:w w:val="95"/>
                    </w:rPr>
                    <w:t>您对本次展览会现场服务工作满意程度：</w:t>
                  </w:r>
                </w:p>
              </w:txbxContent>
            </v:textbox>
          </v:shape>
        </w:pict>
      </w:r>
      <w:r>
        <w:pict>
          <v:shape id="docshape27" o:spid="_x0000_s1050" o:spt="202" type="#_x0000_t202" style="position:absolute;left:0pt;margin-left:91.8pt;margin-top:-225.5pt;height:46.45pt;width:53.45pt;mso-position-horizontal-relative:page;z-index:-251642880;mso-width-relative:page;mso-height-relative:page;" filled="f" stroked="f" coordsize="21600,21600">
            <v:path/>
            <v:fill on="f" focussize="0,0"/>
            <v:stroke on="f" joinstyle="miter"/>
            <v:imagedata o:title=""/>
            <o:lock v:ext="edit"/>
            <v:textbox inset="0mm,0mm,0mm,0mm">
              <w:txbxContent>
                <w:p>
                  <w:pPr>
                    <w:pStyle w:val="3"/>
                    <w:spacing w:line="239" w:lineRule="exact"/>
                  </w:pPr>
                  <w:r>
                    <w:rPr>
                      <w:spacing w:val="-2"/>
                      <w:w w:val="95"/>
                    </w:rPr>
                    <w:t>□非常满意</w:t>
                  </w:r>
                </w:p>
                <w:p>
                  <w:pPr>
                    <w:pStyle w:val="3"/>
                    <w:spacing w:line="360" w:lineRule="atLeast"/>
                    <w:ind w:right="18"/>
                  </w:pPr>
                  <w:r>
                    <w:rPr>
                      <w:spacing w:val="-4"/>
                    </w:rPr>
                    <w:t xml:space="preserve">综合性： </w:t>
                  </w:r>
                  <w:r>
                    <w:rPr>
                      <w:spacing w:val="-2"/>
                    </w:rPr>
                    <w:t>展位设计：</w:t>
                  </w:r>
                </w:p>
              </w:txbxContent>
            </v:textbox>
          </v:shape>
        </w:pict>
      </w:r>
      <w:r>
        <w:pict>
          <v:shape id="docshape28" o:spid="_x0000_s1051" o:spt="202" type="#_x0000_t202" style="position:absolute;left:0pt;margin-left:154.8pt;margin-top:-225.5pt;height:46.45pt;width:37.75pt;mso-position-horizontal-relative:page;z-index:-251641856;mso-width-relative:page;mso-height-relative:page;" filled="f" stroked="f" coordsize="21600,21600">
            <v:path/>
            <v:fill on="f" focussize="0,0"/>
            <v:stroke on="f" joinstyle="miter"/>
            <v:imagedata o:title=""/>
            <o:lock v:ext="edit"/>
            <v:textbox inset="0mm,0mm,0mm,0mm">
              <w:txbxContent>
                <w:p>
                  <w:pPr>
                    <w:pStyle w:val="3"/>
                    <w:spacing w:line="239" w:lineRule="exact"/>
                  </w:pPr>
                  <w:r>
                    <w:rPr>
                      <w:spacing w:val="-4"/>
                      <w:w w:val="95"/>
                    </w:rPr>
                    <w:t>□满意</w:t>
                  </w:r>
                </w:p>
                <w:p>
                  <w:pPr>
                    <w:pStyle w:val="3"/>
                    <w:spacing w:before="91"/>
                  </w:pPr>
                  <w:r>
                    <w:rPr>
                      <w:spacing w:val="-4"/>
                      <w:w w:val="95"/>
                    </w:rPr>
                    <w:t>□满意</w:t>
                  </w:r>
                </w:p>
                <w:p>
                  <w:pPr>
                    <w:pStyle w:val="3"/>
                    <w:spacing w:before="91" w:line="239" w:lineRule="exact"/>
                    <w:ind w:left="105"/>
                  </w:pPr>
                  <w:r>
                    <w:rPr>
                      <w:spacing w:val="-4"/>
                      <w:w w:val="95"/>
                    </w:rPr>
                    <w:t>□满意</w:t>
                  </w:r>
                </w:p>
              </w:txbxContent>
            </v:textbox>
          </v:shape>
        </w:pict>
      </w:r>
      <w:r>
        <w:pict>
          <v:shape id="docshape29" o:spid="_x0000_s1052" o:spt="202" type="#_x0000_t202" style="position:absolute;left:0pt;margin-left:196.8pt;margin-top:-225.5pt;height:28.45pt;width:95.45pt;mso-position-horizontal-relative:page;z-index:-251641856;mso-width-relative:page;mso-height-relative:page;" filled="f" stroked="f" coordsize="21600,21600">
            <v:path/>
            <v:fill on="f" focussize="0,0"/>
            <v:stroke on="f" joinstyle="miter"/>
            <v:imagedata o:title=""/>
            <o:lock v:ext="edit"/>
            <v:textbox inset="0mm,0mm,0mm,0mm">
              <w:txbxContent>
                <w:p>
                  <w:pPr>
                    <w:pStyle w:val="3"/>
                    <w:spacing w:line="239" w:lineRule="exact"/>
                  </w:pPr>
                  <w:r>
                    <w:t>□一般</w:t>
                  </w:r>
                  <w:r>
                    <w:rPr>
                      <w:spacing w:val="44"/>
                      <w:w w:val="150"/>
                    </w:rPr>
                    <w:t xml:space="preserve"> </w:t>
                  </w:r>
                  <w:r>
                    <w:rPr>
                      <w:spacing w:val="-3"/>
                    </w:rPr>
                    <w:t>□不满意</w:t>
                  </w:r>
                </w:p>
                <w:p>
                  <w:pPr>
                    <w:pStyle w:val="3"/>
                    <w:tabs>
                      <w:tab w:val="left" w:pos="1051"/>
                    </w:tabs>
                    <w:spacing w:before="91" w:line="239" w:lineRule="exact"/>
                    <w:ind w:left="105"/>
                  </w:pPr>
                  <w:r>
                    <w:rPr>
                      <w:w w:val="95"/>
                    </w:rPr>
                    <w:t>□一</w:t>
                  </w:r>
                  <w:r>
                    <w:rPr>
                      <w:spacing w:val="-10"/>
                      <w:w w:val="95"/>
                    </w:rPr>
                    <w:t>般</w:t>
                  </w:r>
                  <w:r>
                    <w:tab/>
                  </w:r>
                  <w:r>
                    <w:rPr>
                      <w:w w:val="95"/>
                    </w:rPr>
                    <w:t>□不满</w:t>
                  </w:r>
                  <w:r>
                    <w:rPr>
                      <w:spacing w:val="-10"/>
                      <w:w w:val="95"/>
                    </w:rPr>
                    <w:t>意</w:t>
                  </w:r>
                </w:p>
              </w:txbxContent>
            </v:textbox>
          </v:shape>
        </w:pict>
      </w:r>
      <w:r>
        <w:pict>
          <v:shape id="docshape30" o:spid="_x0000_s1053" o:spt="202" type="#_x0000_t202" style="position:absolute;left:0pt;margin-left:207.35pt;margin-top:-189.5pt;height:10.45pt;width:32.35pt;mso-position-horizontal-relative:page;z-index:-251640832;mso-width-relative:page;mso-height-relative:page;" filled="f" stroked="f" coordsize="21600,21600">
            <v:path/>
            <v:fill on="f" focussize="0,0"/>
            <v:stroke on="f" joinstyle="miter"/>
            <v:imagedata o:title=""/>
            <o:lock v:ext="edit"/>
            <v:textbox inset="0mm,0mm,0mm,0mm">
              <w:txbxContent>
                <w:p>
                  <w:pPr>
                    <w:pStyle w:val="3"/>
                    <w:spacing w:line="209" w:lineRule="exact"/>
                  </w:pPr>
                  <w:r>
                    <w:rPr>
                      <w:w w:val="95"/>
                    </w:rPr>
                    <w:t>□一</w:t>
                  </w:r>
                  <w:r>
                    <w:rPr>
                      <w:spacing w:val="-10"/>
                      <w:w w:val="95"/>
                    </w:rPr>
                    <w:t>般</w:t>
                  </w:r>
                </w:p>
              </w:txbxContent>
            </v:textbox>
          </v:shape>
        </w:pict>
      </w:r>
      <w:r>
        <w:pict>
          <v:shape id="docshape31" o:spid="_x0000_s1054" o:spt="202" type="#_x0000_t202" style="position:absolute;left:0pt;margin-left:254.6pt;margin-top:-189.5pt;height:10.45pt;width:42.9pt;mso-position-horizontal-relative:page;z-index:-251640832;mso-width-relative:page;mso-height-relative:page;" filled="f" stroked="f" coordsize="21600,21600">
            <v:path/>
            <v:fill on="f" focussize="0,0"/>
            <v:stroke on="f" joinstyle="miter"/>
            <v:imagedata o:title=""/>
            <o:lock v:ext="edit"/>
            <v:textbox inset="0mm,0mm,0mm,0mm">
              <w:txbxContent>
                <w:p>
                  <w:pPr>
                    <w:pStyle w:val="3"/>
                    <w:spacing w:line="209" w:lineRule="exact"/>
                  </w:pPr>
                  <w:r>
                    <w:rPr>
                      <w:w w:val="95"/>
                    </w:rPr>
                    <w:t>□不</w:t>
                  </w:r>
                  <w:r>
                    <w:rPr>
                      <w:spacing w:val="-5"/>
                      <w:w w:val="95"/>
                    </w:rPr>
                    <w:t>满意</w:t>
                  </w:r>
                </w:p>
              </w:txbxContent>
            </v:textbox>
          </v:shape>
        </w:pict>
      </w:r>
      <w:r>
        <w:pict>
          <v:shape id="docshape32" o:spid="_x0000_s1055" o:spt="202" type="#_x0000_t202" style="position:absolute;left:0pt;margin-left:91.8pt;margin-top:-171.85pt;height:65.6pt;width:450.35pt;mso-position-horizontal-relative:page;z-index:-251639808;mso-width-relative:page;mso-height-relative:page;" filled="f" stroked="f" coordsize="21600,21600">
            <v:path/>
            <v:fill on="f" focussize="0,0"/>
            <v:stroke on="f" joinstyle="miter"/>
            <v:imagedata o:title=""/>
            <o:lock v:ext="edit"/>
            <v:textbox inset="0mm,0mm,0mm,0mm">
              <w:txbxContent>
                <w:p>
                  <w:pPr>
                    <w:pStyle w:val="3"/>
                    <w:numPr>
                      <w:ilvl w:val="0"/>
                      <w:numId w:val="11"/>
                    </w:numPr>
                    <w:tabs>
                      <w:tab w:val="left" w:pos="159"/>
                    </w:tabs>
                    <w:spacing w:before="0" w:after="0" w:line="245" w:lineRule="exact"/>
                    <w:ind w:left="158" w:right="0" w:hanging="159"/>
                    <w:jc w:val="left"/>
                  </w:pPr>
                  <w:r>
                    <w:rPr>
                      <w:spacing w:val="-1"/>
                      <w:w w:val="95"/>
                    </w:rPr>
                    <w:t>您是否愿意参加下届展览会：</w:t>
                  </w:r>
                </w:p>
                <w:p>
                  <w:pPr>
                    <w:pStyle w:val="3"/>
                    <w:tabs>
                      <w:tab w:val="left" w:pos="736"/>
                      <w:tab w:val="left" w:pos="1471"/>
                    </w:tabs>
                    <w:spacing w:before="91"/>
                  </w:pPr>
                  <w:r>
                    <w:rPr>
                      <w:w w:val="95"/>
                    </w:rPr>
                    <w:t>□</w:t>
                  </w:r>
                  <w:r>
                    <w:rPr>
                      <w:spacing w:val="-10"/>
                    </w:rPr>
                    <w:t>是</w:t>
                  </w:r>
                  <w:r>
                    <w:tab/>
                  </w:r>
                  <w:r>
                    <w:rPr>
                      <w:w w:val="95"/>
                    </w:rPr>
                    <w:t>□</w:t>
                  </w:r>
                  <w:r>
                    <w:rPr>
                      <w:spacing w:val="-10"/>
                    </w:rPr>
                    <w:t>否</w:t>
                  </w:r>
                  <w:r>
                    <w:tab/>
                  </w:r>
                  <w:r>
                    <w:rPr>
                      <w:w w:val="95"/>
                    </w:rPr>
                    <w:t>□不确</w:t>
                  </w:r>
                  <w:r>
                    <w:rPr>
                      <w:spacing w:val="-10"/>
                      <w:w w:val="95"/>
                    </w:rPr>
                    <w:t>定</w:t>
                  </w:r>
                </w:p>
                <w:p>
                  <w:pPr>
                    <w:pStyle w:val="3"/>
                    <w:numPr>
                      <w:ilvl w:val="0"/>
                      <w:numId w:val="11"/>
                    </w:numPr>
                    <w:tabs>
                      <w:tab w:val="left" w:pos="159"/>
                      <w:tab w:val="left" w:pos="4567"/>
                    </w:tabs>
                    <w:spacing w:before="91" w:after="0" w:line="240" w:lineRule="auto"/>
                    <w:ind w:left="158" w:right="0" w:hanging="159"/>
                    <w:jc w:val="left"/>
                  </w:pPr>
                  <w:r>
                    <w:rPr>
                      <w:w w:val="95"/>
                    </w:rPr>
                    <w:t>请您对本届展览会整体情况进行评分</w:t>
                  </w:r>
                  <w:r>
                    <w:rPr>
                      <w:spacing w:val="-10"/>
                      <w:w w:val="95"/>
                    </w:rPr>
                    <w:t>：</w:t>
                  </w:r>
                  <w:r>
                    <w:rPr>
                      <w:rFonts w:ascii="Times New Roman" w:eastAsia="Times New Roman"/>
                      <w:u w:val="single"/>
                    </w:rPr>
                    <w:tab/>
                  </w:r>
                  <w:r>
                    <w:rPr>
                      <w:w w:val="95"/>
                    </w:rPr>
                    <w:t>分（满分</w:t>
                  </w:r>
                  <w:r>
                    <w:rPr>
                      <w:spacing w:val="-17"/>
                      <w:w w:val="95"/>
                    </w:rPr>
                    <w:t xml:space="preserve"> </w:t>
                  </w:r>
                  <w:r>
                    <w:rPr>
                      <w:rFonts w:ascii="Times New Roman" w:eastAsia="Times New Roman"/>
                      <w:w w:val="95"/>
                    </w:rPr>
                    <w:t>100</w:t>
                  </w:r>
                  <w:r>
                    <w:rPr>
                      <w:rFonts w:ascii="Times New Roman" w:eastAsia="Times New Roman"/>
                      <w:spacing w:val="26"/>
                    </w:rPr>
                    <w:t xml:space="preserve"> </w:t>
                  </w:r>
                  <w:r>
                    <w:rPr>
                      <w:w w:val="95"/>
                    </w:rPr>
                    <w:t>分</w:t>
                  </w:r>
                  <w:r>
                    <w:rPr>
                      <w:spacing w:val="-10"/>
                      <w:w w:val="95"/>
                    </w:rPr>
                    <w:t>）</w:t>
                  </w:r>
                </w:p>
                <w:p>
                  <w:pPr>
                    <w:pStyle w:val="3"/>
                    <w:numPr>
                      <w:ilvl w:val="0"/>
                      <w:numId w:val="11"/>
                    </w:numPr>
                    <w:tabs>
                      <w:tab w:val="left" w:pos="265"/>
                      <w:tab w:val="left" w:pos="8986"/>
                    </w:tabs>
                    <w:spacing w:before="91" w:after="0" w:line="255" w:lineRule="exact"/>
                    <w:ind w:left="264" w:right="0" w:hanging="265"/>
                    <w:jc w:val="left"/>
                    <w:rPr>
                      <w:rFonts w:ascii="Times New Roman" w:eastAsia="Times New Roman"/>
                    </w:rPr>
                  </w:pPr>
                  <w:r>
                    <w:rPr>
                      <w:w w:val="95"/>
                    </w:rPr>
                    <w:t>您的意见或建议</w:t>
                  </w:r>
                  <w:r>
                    <w:rPr>
                      <w:spacing w:val="-10"/>
                      <w:w w:val="95"/>
                    </w:rPr>
                    <w:t>：</w:t>
                  </w:r>
                  <w:r>
                    <w:rPr>
                      <w:rFonts w:ascii="Times New Roman" w:eastAsia="Times New Roman"/>
                      <w:u w:val="single"/>
                    </w:rPr>
                    <w:tab/>
                  </w:r>
                </w:p>
              </w:txbxContent>
            </v:textbox>
          </v:shape>
        </w:pict>
      </w:r>
      <w:r>
        <w:pict>
          <v:shape id="docshape33" o:spid="_x0000_s1056" o:spt="202" type="#_x0000_t202" style="position:absolute;left:0pt;margin-left:102.8pt;margin-top:-63.85pt;height:11.6pt;width:45.95pt;mso-position-horizontal-relative:page;z-index:-251639808;mso-width-relative:page;mso-height-relative:page;" filled="f" stroked="f" coordsize="21600,21600">
            <v:path/>
            <v:fill on="f" focussize="0,0"/>
            <v:stroke on="f" joinstyle="miter"/>
            <v:imagedata o:title=""/>
            <o:lock v:ext="edit"/>
            <v:textbox inset="0mm,0mm,0mm,0mm">
              <w:txbxContent>
                <w:p>
                  <w:pPr>
                    <w:pStyle w:val="3"/>
                    <w:spacing w:line="231" w:lineRule="exact"/>
                    <w:rPr>
                      <w:rFonts w:ascii="Times New Roman" w:eastAsia="Times New Roman"/>
                    </w:rPr>
                  </w:pPr>
                  <w:r>
                    <w:rPr>
                      <w:w w:val="95"/>
                    </w:rPr>
                    <w:t>填报单位</w:t>
                  </w:r>
                  <w:r>
                    <w:rPr>
                      <w:rFonts w:ascii="Times New Roman" w:eastAsia="Times New Roman"/>
                      <w:spacing w:val="-10"/>
                      <w:w w:val="95"/>
                    </w:rPr>
                    <w:t>:</w:t>
                  </w:r>
                </w:p>
              </w:txbxContent>
            </v:textbox>
          </v:shape>
        </w:pict>
      </w:r>
      <w:r>
        <w:pict>
          <v:shape id="docshape34" o:spid="_x0000_s1057" o:spt="202" type="#_x0000_t202" style="position:absolute;left:0pt;margin-left:279pt;margin-top:-63.5pt;height:10.45pt;width:53.35pt;mso-position-horizontal-relative:page;z-index:-251638784;mso-width-relative:page;mso-height-relative:page;" filled="f" stroked="f" coordsize="21600,21600">
            <v:path/>
            <v:fill on="f" focussize="0,0"/>
            <v:stroke on="f" joinstyle="miter"/>
            <v:imagedata o:title=""/>
            <o:lock v:ext="edit"/>
            <v:textbox inset="0mm,0mm,0mm,0mm">
              <w:txbxContent>
                <w:p>
                  <w:pPr>
                    <w:pStyle w:val="3"/>
                    <w:spacing w:line="209" w:lineRule="exact"/>
                  </w:pPr>
                  <w:r>
                    <w:rPr>
                      <w:spacing w:val="-5"/>
                    </w:rPr>
                    <w:t>展 位 号：</w:t>
                  </w:r>
                </w:p>
              </w:txbxContent>
            </v:textbox>
          </v:shape>
        </w:pict>
      </w:r>
      <w:r>
        <w:pict>
          <v:shape id="docshape35" o:spid="_x0000_s1058" o:spt="202" type="#_x0000_t202" style="position:absolute;left:0pt;margin-left:102.8pt;margin-top:-27.5pt;height:10.45pt;width:53.45pt;mso-position-horizontal-relative:page;z-index:-251638784;mso-width-relative:page;mso-height-relative:page;" filled="f" stroked="f" coordsize="21600,21600">
            <v:path/>
            <v:fill on="f" focussize="0,0"/>
            <v:stroke on="f" joinstyle="miter"/>
            <v:imagedata o:title=""/>
            <o:lock v:ext="edit"/>
            <v:textbox inset="0mm,0mm,0mm,0mm">
              <w:txbxContent>
                <w:p>
                  <w:pPr>
                    <w:pStyle w:val="3"/>
                    <w:spacing w:line="209" w:lineRule="exact"/>
                  </w:pPr>
                  <w:r>
                    <w:rPr>
                      <w:spacing w:val="-2"/>
                      <w:w w:val="95"/>
                    </w:rPr>
                    <w:t>联系电话：</w:t>
                  </w:r>
                </w:p>
              </w:txbxContent>
            </v:textbox>
          </v:shape>
        </w:pict>
      </w:r>
      <w:r>
        <w:pict>
          <v:shape id="docshape36" o:spid="_x0000_s1059" o:spt="202" type="#_x0000_t202" style="position:absolute;left:0pt;margin-left:281.35pt;margin-top:-27.5pt;height:10.45pt;width:53.45pt;mso-position-horizontal-relative:page;z-index:-251637760;mso-width-relative:page;mso-height-relative:page;" filled="f" stroked="f" coordsize="21600,21600">
            <v:path/>
            <v:fill on="f" focussize="0,0"/>
            <v:stroke on="f" joinstyle="miter"/>
            <v:imagedata o:title=""/>
            <o:lock v:ext="edit"/>
            <v:textbox inset="0mm,0mm,0mm,0mm">
              <w:txbxContent>
                <w:p>
                  <w:pPr>
                    <w:pStyle w:val="3"/>
                    <w:spacing w:line="209" w:lineRule="exact"/>
                  </w:pPr>
                  <w:r>
                    <w:rPr>
                      <w:spacing w:val="-2"/>
                      <w:w w:val="95"/>
                    </w:rPr>
                    <w:t>填报日期：</w:t>
                  </w:r>
                </w:p>
              </w:txbxContent>
            </v:textbox>
          </v:shape>
        </w:pict>
      </w:r>
      <w:r>
        <w:rPr>
          <w:sz w:val="18"/>
        </w:rPr>
        <w:t>5</w:t>
      </w:r>
    </w:p>
    <w:p>
      <w:pPr>
        <w:spacing w:after="0"/>
        <w:jc w:val="right"/>
        <w:rPr>
          <w:sz w:val="18"/>
        </w:rPr>
        <w:sectPr>
          <w:pgSz w:w="11910" w:h="16840"/>
          <w:pgMar w:top="1660" w:right="260" w:bottom="280" w:left="240" w:header="1442" w:footer="0" w:gutter="0"/>
          <w:cols w:space="720" w:num="1"/>
        </w:sectPr>
      </w:pPr>
    </w:p>
    <w:p>
      <w:pPr>
        <w:pStyle w:val="3"/>
        <w:spacing w:before="9"/>
        <w:rPr>
          <w:sz w:val="14"/>
        </w:rPr>
      </w:pPr>
    </w:p>
    <w:p>
      <w:pPr>
        <w:pStyle w:val="10"/>
        <w:numPr>
          <w:ilvl w:val="1"/>
          <w:numId w:val="9"/>
        </w:numPr>
        <w:tabs>
          <w:tab w:val="left" w:pos="1419"/>
        </w:tabs>
        <w:spacing w:before="70" w:after="0" w:line="240" w:lineRule="auto"/>
        <w:ind w:left="1418" w:right="0" w:hanging="527"/>
        <w:jc w:val="left"/>
        <w:rPr>
          <w:rFonts w:ascii="黑体" w:eastAsia="黑体"/>
          <w:sz w:val="21"/>
        </w:rPr>
      </w:pPr>
      <w:r>
        <w:rPr>
          <w:rFonts w:ascii="黑体" w:eastAsia="黑体"/>
          <w:spacing w:val="-2"/>
          <w:w w:val="95"/>
          <w:sz w:val="21"/>
        </w:rPr>
        <w:t>观众满意度调查表</w:t>
      </w:r>
    </w:p>
    <w:p>
      <w:pPr>
        <w:pStyle w:val="3"/>
        <w:spacing w:before="9"/>
        <w:rPr>
          <w:rFonts w:ascii="黑体"/>
          <w:sz w:val="27"/>
        </w:rPr>
      </w:pPr>
    </w:p>
    <w:p>
      <w:pPr>
        <w:pStyle w:val="3"/>
        <w:ind w:left="1312"/>
      </w:pPr>
      <w:r>
        <w:rPr>
          <w:w w:val="95"/>
        </w:rPr>
        <w:t>观众满意度调查表见表</w:t>
      </w:r>
      <w:r>
        <w:rPr>
          <w:rFonts w:ascii="Times New Roman" w:eastAsia="Times New Roman"/>
          <w:w w:val="95"/>
        </w:rPr>
        <w:t>A.2</w:t>
      </w:r>
      <w:r>
        <w:rPr>
          <w:spacing w:val="-10"/>
          <w:w w:val="95"/>
        </w:rPr>
        <w:t>。</w:t>
      </w:r>
    </w:p>
    <w:p>
      <w:pPr>
        <w:pStyle w:val="3"/>
        <w:spacing w:before="5"/>
        <w:rPr>
          <w:sz w:val="14"/>
        </w:rPr>
      </w:pPr>
    </w:p>
    <w:p>
      <w:pPr>
        <w:pStyle w:val="3"/>
        <w:spacing w:before="69"/>
        <w:ind w:left="382" w:right="647"/>
        <w:jc w:val="center"/>
        <w:rPr>
          <w:rFonts w:ascii="黑体" w:eastAsia="黑体"/>
        </w:rPr>
      </w:pPr>
      <w:r>
        <w:rPr>
          <w:rFonts w:ascii="黑体" w:eastAsia="黑体"/>
          <w:spacing w:val="-27"/>
        </w:rPr>
        <w:t xml:space="preserve">表 </w:t>
      </w:r>
      <w:r>
        <w:rPr>
          <w:rFonts w:ascii="黑体" w:eastAsia="黑体"/>
        </w:rPr>
        <w:t>A.2</w:t>
      </w:r>
      <w:r>
        <w:rPr>
          <w:rFonts w:ascii="黑体" w:eastAsia="黑体"/>
          <w:spacing w:val="-5"/>
        </w:rPr>
        <w:t xml:space="preserve"> 观众满意度调查表</w:t>
      </w: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spacing w:before="6"/>
        <w:rPr>
          <w:rFonts w:ascii="黑体"/>
          <w:sz w:val="11"/>
        </w:rPr>
      </w:pPr>
      <w:r>
        <w:drawing>
          <wp:anchor distT="0" distB="0" distL="0" distR="0" simplePos="0" relativeHeight="251660288" behindDoc="0" locked="0" layoutInCell="1" allowOverlap="1">
            <wp:simplePos x="0" y="0"/>
            <wp:positionH relativeFrom="page">
              <wp:posOffset>984885</wp:posOffset>
            </wp:positionH>
            <wp:positionV relativeFrom="paragraph">
              <wp:posOffset>108585</wp:posOffset>
            </wp:positionV>
            <wp:extent cx="5674360" cy="6350"/>
            <wp:effectExtent l="0" t="0" r="0" b="0"/>
            <wp:wrapTopAndBottom/>
            <wp:docPr id="2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7.png"/>
                    <pic:cNvPicPr>
                      <a:picLocks noChangeAspect="1"/>
                    </pic:cNvPicPr>
                  </pic:nvPicPr>
                  <pic:blipFill>
                    <a:blip r:embed="rId14" cstate="print"/>
                    <a:stretch>
                      <a:fillRect/>
                    </a:stretch>
                  </pic:blipFill>
                  <pic:spPr>
                    <a:xfrm>
                      <a:off x="0" y="0"/>
                      <a:ext cx="5674359" cy="6095"/>
                    </a:xfrm>
                    <a:prstGeom prst="rect">
                      <a:avLst/>
                    </a:prstGeom>
                  </pic:spPr>
                </pic:pic>
              </a:graphicData>
            </a:graphic>
          </wp:anchor>
        </w:drawing>
      </w: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spacing w:before="4"/>
        <w:rPr>
          <w:rFonts w:ascii="黑体"/>
          <w:sz w:val="26"/>
        </w:rPr>
      </w:pPr>
    </w:p>
    <w:p>
      <w:pPr>
        <w:spacing w:before="75"/>
        <w:ind w:left="1116" w:right="0" w:firstLine="0"/>
        <w:jc w:val="left"/>
        <w:rPr>
          <w:sz w:val="18"/>
        </w:rPr>
      </w:pPr>
      <w:r>
        <w:pict>
          <v:shape id="docshape37" o:spid="_x0000_s1060" o:spt="202" type="#_x0000_t202" style="position:absolute;left:0pt;margin-left:56.6pt;margin-top:-587.45pt;height:173.25pt;width:474.05pt;mso-position-horizontal-relative:page;z-index:-251636736;mso-width-relative:page;mso-height-relative:page;" filled="f" stroked="f" coordsize="21600,21600">
            <v:path/>
            <v:fill on="f" focussize="0,0"/>
            <v:stroke on="f" joinstyle="miter"/>
            <v:imagedata o:title=""/>
            <o:lock v:ext="edit"/>
            <v:textbox inset="0mm,0mm,0mm,0mm">
              <w:txbxContent>
                <w:p>
                  <w:pPr>
                    <w:pStyle w:val="3"/>
                    <w:spacing w:line="239" w:lineRule="exact"/>
                    <w:ind w:left="420"/>
                  </w:pPr>
                  <w:r>
                    <w:rPr>
                      <w:w w:val="95"/>
                    </w:rPr>
                    <w:t>非常感谢您参观本届展览会，为了更大程度的满足观众需求</w:t>
                  </w:r>
                  <w:r>
                    <w:rPr>
                      <w:spacing w:val="-9"/>
                      <w:w w:val="95"/>
                    </w:rPr>
                    <w:t>，提升展会品质，做实展会效果，在此，</w:t>
                  </w:r>
                </w:p>
                <w:p>
                  <w:pPr>
                    <w:pStyle w:val="3"/>
                    <w:spacing w:before="91"/>
                  </w:pPr>
                  <w:r>
                    <w:rPr>
                      <w:spacing w:val="-1"/>
                      <w:w w:val="95"/>
                    </w:rPr>
                    <w:t>诚意地邀请您来完成这样一份满意度调查表，您的积极配合我们将不胜感激！</w:t>
                  </w:r>
                </w:p>
                <w:p>
                  <w:pPr>
                    <w:pStyle w:val="3"/>
                    <w:numPr>
                      <w:ilvl w:val="0"/>
                      <w:numId w:val="12"/>
                    </w:numPr>
                    <w:tabs>
                      <w:tab w:val="left" w:pos="579"/>
                    </w:tabs>
                    <w:spacing w:before="91" w:after="0" w:line="240" w:lineRule="auto"/>
                    <w:ind w:left="578" w:right="0" w:hanging="159"/>
                    <w:jc w:val="left"/>
                  </w:pPr>
                  <w:r>
                    <w:rPr>
                      <w:spacing w:val="-1"/>
                      <w:w w:val="95"/>
                    </w:rPr>
                    <w:t>您参观本次展览会的目的：</w:t>
                  </w:r>
                </w:p>
                <w:p>
                  <w:pPr>
                    <w:pStyle w:val="3"/>
                    <w:tabs>
                      <w:tab w:val="left" w:pos="3465"/>
                      <w:tab w:val="left" w:pos="4831"/>
                    </w:tabs>
                    <w:spacing w:before="91"/>
                    <w:ind w:left="420"/>
                  </w:pPr>
                  <w:r>
                    <w:t>□个人兴趣</w:t>
                  </w:r>
                  <w:r>
                    <w:rPr>
                      <w:spacing w:val="35"/>
                      <w:w w:val="150"/>
                    </w:rPr>
                    <w:t xml:space="preserve"> </w:t>
                  </w:r>
                  <w:r>
                    <w:t>□了解行业动</w:t>
                  </w:r>
                  <w:r>
                    <w:rPr>
                      <w:spacing w:val="-12"/>
                    </w:rPr>
                    <w:t>态</w:t>
                  </w:r>
                  <w:r>
                    <w:tab/>
                  </w:r>
                  <w:r>
                    <w:rPr>
                      <w:w w:val="95"/>
                    </w:rPr>
                    <w:t>□收集信</w:t>
                  </w:r>
                  <w:r>
                    <w:rPr>
                      <w:spacing w:val="-10"/>
                      <w:w w:val="95"/>
                    </w:rPr>
                    <w:t>息</w:t>
                  </w:r>
                  <w:r>
                    <w:tab/>
                  </w:r>
                  <w:r>
                    <w:t>□市场调研</w:t>
                  </w:r>
                  <w:r>
                    <w:rPr>
                      <w:spacing w:val="37"/>
                      <w:w w:val="150"/>
                    </w:rPr>
                    <w:t xml:space="preserve"> </w:t>
                  </w:r>
                  <w:r>
                    <w:t>□其</w:t>
                  </w:r>
                  <w:r>
                    <w:rPr>
                      <w:spacing w:val="-10"/>
                    </w:rPr>
                    <w:t>他</w:t>
                  </w:r>
                </w:p>
                <w:p>
                  <w:pPr>
                    <w:pStyle w:val="3"/>
                    <w:numPr>
                      <w:ilvl w:val="0"/>
                      <w:numId w:val="12"/>
                    </w:numPr>
                    <w:tabs>
                      <w:tab w:val="left" w:pos="579"/>
                    </w:tabs>
                    <w:spacing w:before="90" w:after="0" w:line="240" w:lineRule="auto"/>
                    <w:ind w:left="578" w:right="0" w:hanging="159"/>
                    <w:jc w:val="left"/>
                  </w:pPr>
                  <w:r>
                    <w:rPr>
                      <w:spacing w:val="-1"/>
                      <w:w w:val="95"/>
                    </w:rPr>
                    <w:t>您从何处了解到本次展览会：</w:t>
                  </w:r>
                </w:p>
                <w:p>
                  <w:pPr>
                    <w:pStyle w:val="3"/>
                    <w:spacing w:before="91"/>
                    <w:ind w:left="420"/>
                  </w:pPr>
                  <w:r>
                    <w:t>□网络平台</w:t>
                  </w:r>
                  <w:r>
                    <w:rPr>
                      <w:spacing w:val="42"/>
                      <w:w w:val="150"/>
                    </w:rPr>
                    <w:t xml:space="preserve"> </w:t>
                  </w:r>
                  <w:r>
                    <w:t>□邀请函</w:t>
                  </w:r>
                  <w:r>
                    <w:rPr>
                      <w:spacing w:val="43"/>
                      <w:w w:val="150"/>
                    </w:rPr>
                    <w:t xml:space="preserve"> </w:t>
                  </w:r>
                  <w:r>
                    <w:t>□媒体广告</w:t>
                  </w:r>
                  <w:r>
                    <w:rPr>
                      <w:spacing w:val="45"/>
                      <w:w w:val="150"/>
                    </w:rPr>
                    <w:t xml:space="preserve"> </w:t>
                  </w:r>
                  <w:r>
                    <w:t>□同行推荐</w:t>
                  </w:r>
                  <w:r>
                    <w:rPr>
                      <w:spacing w:val="44"/>
                      <w:w w:val="150"/>
                    </w:rPr>
                    <w:t xml:space="preserve"> </w:t>
                  </w:r>
                  <w:r>
                    <w:t>□其</w:t>
                  </w:r>
                  <w:r>
                    <w:rPr>
                      <w:spacing w:val="-10"/>
                    </w:rPr>
                    <w:t>他</w:t>
                  </w:r>
                </w:p>
                <w:p>
                  <w:pPr>
                    <w:pStyle w:val="3"/>
                    <w:numPr>
                      <w:ilvl w:val="0"/>
                      <w:numId w:val="12"/>
                    </w:numPr>
                    <w:tabs>
                      <w:tab w:val="left" w:pos="579"/>
                    </w:tabs>
                    <w:spacing w:before="91" w:after="0" w:line="240" w:lineRule="auto"/>
                    <w:ind w:left="578" w:right="0" w:hanging="159"/>
                    <w:jc w:val="left"/>
                  </w:pPr>
                  <w:r>
                    <w:rPr>
                      <w:spacing w:val="-1"/>
                      <w:w w:val="95"/>
                    </w:rPr>
                    <w:t>对于本次展览会现场氛围布置、展区划分及展示内容，您的看法：</w:t>
                  </w:r>
                </w:p>
                <w:p>
                  <w:pPr>
                    <w:pStyle w:val="3"/>
                    <w:tabs>
                      <w:tab w:val="left" w:pos="3359"/>
                    </w:tabs>
                    <w:spacing w:before="91"/>
                    <w:ind w:left="420"/>
                  </w:pPr>
                  <w:r>
                    <w:rPr>
                      <w:w w:val="95"/>
                    </w:rPr>
                    <w:t>□很满意，体现专业</w:t>
                  </w:r>
                  <w:r>
                    <w:rPr>
                      <w:spacing w:val="-10"/>
                      <w:w w:val="95"/>
                    </w:rPr>
                    <w:t>性</w:t>
                  </w:r>
                  <w:r>
                    <w:tab/>
                  </w:r>
                  <w:r>
                    <w:rPr>
                      <w:w w:val="95"/>
                    </w:rPr>
                    <w:t>□较满意，场地规划整</w:t>
                  </w:r>
                  <w:r>
                    <w:rPr>
                      <w:spacing w:val="-10"/>
                      <w:w w:val="95"/>
                    </w:rPr>
                    <w:t>齐</w:t>
                  </w:r>
                </w:p>
                <w:p>
                  <w:pPr>
                    <w:pStyle w:val="3"/>
                    <w:tabs>
                      <w:tab w:val="left" w:pos="3359"/>
                    </w:tabs>
                    <w:spacing w:before="91"/>
                    <w:ind w:left="420"/>
                  </w:pPr>
                  <w:r>
                    <w:rPr>
                      <w:w w:val="95"/>
                    </w:rPr>
                    <w:t>□一般，没什么特</w:t>
                  </w:r>
                  <w:r>
                    <w:rPr>
                      <w:spacing w:val="-10"/>
                      <w:w w:val="95"/>
                    </w:rPr>
                    <w:t>别</w:t>
                  </w:r>
                  <w:r>
                    <w:tab/>
                  </w:r>
                  <w:r>
                    <w:rPr>
                      <w:w w:val="95"/>
                    </w:rPr>
                    <w:t>□不满意，一点都不专</w:t>
                  </w:r>
                  <w:r>
                    <w:rPr>
                      <w:spacing w:val="-10"/>
                      <w:w w:val="95"/>
                    </w:rPr>
                    <w:t>业</w:t>
                  </w:r>
                </w:p>
                <w:p>
                  <w:pPr>
                    <w:pStyle w:val="3"/>
                    <w:tabs>
                      <w:tab w:val="left" w:pos="9251"/>
                    </w:tabs>
                    <w:spacing w:before="91" w:line="255" w:lineRule="exact"/>
                    <w:ind w:left="420"/>
                  </w:pPr>
                  <w:r>
                    <w:rPr>
                      <w:w w:val="95"/>
                    </w:rPr>
                    <w:t>□其</w:t>
                  </w:r>
                  <w:r>
                    <w:rPr>
                      <w:spacing w:val="-94"/>
                      <w:w w:val="95"/>
                    </w:rPr>
                    <w:t>他</w:t>
                  </w:r>
                  <w:r>
                    <w:rPr>
                      <w:w w:val="95"/>
                    </w:rPr>
                    <w:t>（请具体说</w:t>
                  </w:r>
                  <w:r>
                    <w:rPr>
                      <w:spacing w:val="-10"/>
                      <w:w w:val="95"/>
                    </w:rPr>
                    <w:t>明</w:t>
                  </w:r>
                  <w:r>
                    <w:rPr>
                      <w:rFonts w:ascii="Times New Roman" w:hAnsi="Times New Roman" w:eastAsia="Times New Roman"/>
                      <w:u w:val="single"/>
                    </w:rPr>
                    <w:tab/>
                  </w:r>
                  <w:r>
                    <w:rPr>
                      <w:spacing w:val="-12"/>
                      <w:w w:val="95"/>
                    </w:rPr>
                    <w:t>）</w:t>
                  </w:r>
                </w:p>
              </w:txbxContent>
            </v:textbox>
          </v:shape>
        </w:pict>
      </w:r>
      <w:r>
        <w:pict>
          <v:shape id="docshape38" o:spid="_x0000_s1061" o:spt="202" type="#_x0000_t202" style="position:absolute;left:0pt;margin-left:77.6pt;margin-top:-389.8pt;height:227.6pt;width:453.05pt;mso-position-horizontal-relative:page;z-index:-251635712;mso-width-relative:page;mso-height-relative:page;" filled="f" stroked="f" coordsize="21600,21600">
            <v:path/>
            <v:fill on="f" focussize="0,0"/>
            <v:stroke on="f" joinstyle="miter"/>
            <v:imagedata o:title=""/>
            <o:lock v:ext="edit"/>
            <v:textbox inset="0mm,0mm,0mm,0mm">
              <w:txbxContent>
                <w:p>
                  <w:pPr>
                    <w:pStyle w:val="3"/>
                    <w:numPr>
                      <w:ilvl w:val="0"/>
                      <w:numId w:val="13"/>
                    </w:numPr>
                    <w:tabs>
                      <w:tab w:val="left" w:pos="159"/>
                    </w:tabs>
                    <w:spacing w:before="0" w:after="0" w:line="245" w:lineRule="exact"/>
                    <w:ind w:left="158" w:right="0" w:hanging="159"/>
                    <w:jc w:val="left"/>
                  </w:pPr>
                  <w:r>
                    <w:rPr>
                      <w:w w:val="95"/>
                    </w:rPr>
                    <w:t>本次展会中您最满意的是哪方面（可多选</w:t>
                  </w:r>
                  <w:r>
                    <w:rPr>
                      <w:spacing w:val="-5"/>
                      <w:w w:val="95"/>
                    </w:rPr>
                    <w:t>）：</w:t>
                  </w:r>
                </w:p>
                <w:p>
                  <w:pPr>
                    <w:pStyle w:val="3"/>
                    <w:spacing w:before="91"/>
                  </w:pPr>
                  <w:r>
                    <w:t>□展商秩序良好</w:t>
                  </w:r>
                  <w:r>
                    <w:rPr>
                      <w:spacing w:val="36"/>
                      <w:w w:val="150"/>
                    </w:rPr>
                    <w:t xml:space="preserve"> </w:t>
                  </w:r>
                  <w:r>
                    <w:t>□现场气氛活跃</w:t>
                  </w:r>
                  <w:r>
                    <w:rPr>
                      <w:spacing w:val="36"/>
                      <w:w w:val="150"/>
                    </w:rPr>
                    <w:t xml:space="preserve"> </w:t>
                  </w:r>
                  <w:r>
                    <w:t>□展品有吸引力</w:t>
                  </w:r>
                  <w:r>
                    <w:rPr>
                      <w:spacing w:val="37"/>
                      <w:w w:val="150"/>
                    </w:rPr>
                    <w:t xml:space="preserve"> </w:t>
                  </w:r>
                  <w:r>
                    <w:rPr>
                      <w:spacing w:val="-1"/>
                    </w:rPr>
                    <w:t>□现场各项服务周到贴心</w:t>
                  </w:r>
                </w:p>
                <w:p>
                  <w:pPr>
                    <w:pStyle w:val="3"/>
                    <w:tabs>
                      <w:tab w:val="left" w:pos="2471"/>
                      <w:tab w:val="left" w:pos="8831"/>
                    </w:tabs>
                    <w:spacing w:before="91"/>
                  </w:pPr>
                  <w:r>
                    <w:rPr>
                      <w:w w:val="95"/>
                    </w:rPr>
                    <w:t>□展商热情，交易愉</w:t>
                  </w:r>
                  <w:r>
                    <w:rPr>
                      <w:spacing w:val="-10"/>
                      <w:w w:val="95"/>
                    </w:rPr>
                    <w:t>快</w:t>
                  </w:r>
                  <w:r>
                    <w:tab/>
                  </w:r>
                  <w:r>
                    <w:rPr>
                      <w:w w:val="95"/>
                    </w:rPr>
                    <w:t>□其他（请具体说</w:t>
                  </w:r>
                  <w:r>
                    <w:rPr>
                      <w:spacing w:val="-10"/>
                      <w:w w:val="95"/>
                    </w:rPr>
                    <w:t>明</w:t>
                  </w:r>
                  <w:r>
                    <w:rPr>
                      <w:rFonts w:ascii="Times New Roman" w:hAnsi="Times New Roman" w:eastAsia="Times New Roman"/>
                      <w:u w:val="single"/>
                    </w:rPr>
                    <w:tab/>
                  </w:r>
                  <w:r>
                    <w:rPr>
                      <w:spacing w:val="-10"/>
                    </w:rPr>
                    <w:t>）</w:t>
                  </w:r>
                </w:p>
                <w:p>
                  <w:pPr>
                    <w:pStyle w:val="3"/>
                    <w:numPr>
                      <w:ilvl w:val="0"/>
                      <w:numId w:val="13"/>
                    </w:numPr>
                    <w:tabs>
                      <w:tab w:val="left" w:pos="159"/>
                    </w:tabs>
                    <w:spacing w:before="91" w:after="0" w:line="240" w:lineRule="auto"/>
                    <w:ind w:left="158" w:right="0" w:hanging="159"/>
                    <w:jc w:val="left"/>
                  </w:pPr>
                  <w:r>
                    <w:rPr>
                      <w:spacing w:val="-1"/>
                      <w:w w:val="95"/>
                    </w:rPr>
                    <w:t>您认为本次展览会实际情况与宣传推广是否一致：</w:t>
                  </w:r>
                </w:p>
                <w:p>
                  <w:pPr>
                    <w:pStyle w:val="3"/>
                    <w:tabs>
                      <w:tab w:val="left" w:pos="1156"/>
                      <w:tab w:val="left" w:pos="2625"/>
                    </w:tabs>
                    <w:spacing w:before="90"/>
                  </w:pPr>
                  <w:r>
                    <w:rPr>
                      <w:w w:val="95"/>
                    </w:rPr>
                    <w:t>□一</w:t>
                  </w:r>
                  <w:r>
                    <w:rPr>
                      <w:spacing w:val="-10"/>
                      <w:w w:val="95"/>
                    </w:rPr>
                    <w:t>致</w:t>
                  </w:r>
                  <w:r>
                    <w:tab/>
                  </w:r>
                  <w:r>
                    <w:rPr>
                      <w:w w:val="95"/>
                    </w:rPr>
                    <w:t>□不太一</w:t>
                  </w:r>
                  <w:r>
                    <w:rPr>
                      <w:spacing w:val="-10"/>
                      <w:w w:val="95"/>
                    </w:rPr>
                    <w:t>致</w:t>
                  </w:r>
                  <w:r>
                    <w:tab/>
                  </w:r>
                  <w:r>
                    <w:rPr>
                      <w:w w:val="95"/>
                    </w:rPr>
                    <w:t>□不清</w:t>
                  </w:r>
                  <w:r>
                    <w:rPr>
                      <w:spacing w:val="-10"/>
                      <w:w w:val="95"/>
                    </w:rPr>
                    <w:t>楚</w:t>
                  </w:r>
                </w:p>
                <w:p>
                  <w:pPr>
                    <w:pStyle w:val="3"/>
                    <w:numPr>
                      <w:ilvl w:val="0"/>
                      <w:numId w:val="13"/>
                    </w:numPr>
                    <w:tabs>
                      <w:tab w:val="left" w:pos="159"/>
                    </w:tabs>
                    <w:spacing w:before="91" w:after="0" w:line="240" w:lineRule="auto"/>
                    <w:ind w:left="158" w:right="0" w:hanging="159"/>
                    <w:jc w:val="left"/>
                  </w:pPr>
                  <w:r>
                    <w:rPr>
                      <w:spacing w:val="-1"/>
                      <w:w w:val="95"/>
                    </w:rPr>
                    <w:t>您在本次展览会中是否达到预期目标：</w:t>
                  </w:r>
                </w:p>
                <w:p>
                  <w:pPr>
                    <w:pStyle w:val="3"/>
                    <w:spacing w:before="91"/>
                  </w:pPr>
                  <w:r>
                    <w:rPr>
                      <w:spacing w:val="-2"/>
                    </w:rPr>
                    <w:t>□基本达到 □</w:t>
                  </w:r>
                  <w:r>
                    <w:t>超出目标</w:t>
                  </w:r>
                  <w:r>
                    <w:rPr>
                      <w:spacing w:val="38"/>
                      <w:w w:val="150"/>
                    </w:rPr>
                    <w:t xml:space="preserve"> </w:t>
                  </w:r>
                  <w:r>
                    <w:t>□未</w:t>
                  </w:r>
                  <w:r>
                    <w:rPr>
                      <w:spacing w:val="-5"/>
                    </w:rPr>
                    <w:t>达到</w:t>
                  </w:r>
                </w:p>
                <w:p>
                  <w:pPr>
                    <w:pStyle w:val="3"/>
                    <w:numPr>
                      <w:ilvl w:val="0"/>
                      <w:numId w:val="13"/>
                    </w:numPr>
                    <w:tabs>
                      <w:tab w:val="left" w:pos="159"/>
                    </w:tabs>
                    <w:spacing w:before="91" w:after="0" w:line="240" w:lineRule="auto"/>
                    <w:ind w:left="158" w:right="0" w:hanging="159"/>
                    <w:jc w:val="left"/>
                  </w:pPr>
                  <w:r>
                    <w:rPr>
                      <w:spacing w:val="-1"/>
                      <w:w w:val="95"/>
                    </w:rPr>
                    <w:t>您对本次展览会现场服务工作的满意程度：</w:t>
                  </w:r>
                </w:p>
                <w:p>
                  <w:pPr>
                    <w:pStyle w:val="3"/>
                    <w:spacing w:before="91"/>
                  </w:pPr>
                  <w:r>
                    <w:rPr>
                      <w:spacing w:val="-1"/>
                    </w:rPr>
                    <w:t>□非常满意 □</w:t>
                  </w:r>
                  <w:r>
                    <w:t>满意</w:t>
                  </w:r>
                  <w:r>
                    <w:rPr>
                      <w:spacing w:val="43"/>
                      <w:w w:val="150"/>
                    </w:rPr>
                    <w:t xml:space="preserve"> </w:t>
                  </w:r>
                  <w:r>
                    <w:t>□一般</w:t>
                  </w:r>
                  <w:r>
                    <w:rPr>
                      <w:spacing w:val="43"/>
                      <w:w w:val="150"/>
                    </w:rPr>
                    <w:t xml:space="preserve"> </w:t>
                  </w:r>
                  <w:r>
                    <w:t>□不</w:t>
                  </w:r>
                  <w:r>
                    <w:rPr>
                      <w:spacing w:val="-5"/>
                    </w:rPr>
                    <w:t>满意</w:t>
                  </w:r>
                </w:p>
                <w:p>
                  <w:pPr>
                    <w:pStyle w:val="3"/>
                    <w:numPr>
                      <w:ilvl w:val="0"/>
                      <w:numId w:val="13"/>
                    </w:numPr>
                    <w:tabs>
                      <w:tab w:val="left" w:pos="159"/>
                    </w:tabs>
                    <w:spacing w:before="91" w:after="0" w:line="240" w:lineRule="auto"/>
                    <w:ind w:left="158" w:right="0" w:hanging="159"/>
                    <w:jc w:val="left"/>
                  </w:pPr>
                  <w:r>
                    <w:rPr>
                      <w:spacing w:val="-1"/>
                      <w:w w:val="95"/>
                    </w:rPr>
                    <w:t>您是否愿意参观下届展览会：</w:t>
                  </w:r>
                </w:p>
                <w:p>
                  <w:pPr>
                    <w:pStyle w:val="3"/>
                    <w:numPr>
                      <w:ilvl w:val="0"/>
                      <w:numId w:val="14"/>
                    </w:numPr>
                    <w:tabs>
                      <w:tab w:val="left" w:pos="188"/>
                      <w:tab w:val="left" w:pos="712"/>
                      <w:tab w:val="left" w:pos="1447"/>
                    </w:tabs>
                    <w:spacing w:before="91" w:after="0" w:line="240" w:lineRule="auto"/>
                    <w:ind w:left="187" w:right="0" w:hanging="188"/>
                    <w:jc w:val="left"/>
                  </w:pPr>
                  <w:r>
                    <w:rPr>
                      <w:spacing w:val="-10"/>
                    </w:rPr>
                    <w:t>是</w:t>
                  </w:r>
                  <w:r>
                    <w:tab/>
                  </w:r>
                  <w:r>
                    <w:rPr>
                      <w:w w:val="95"/>
                    </w:rPr>
                    <w:t>□</w:t>
                  </w:r>
                  <w:r>
                    <w:rPr>
                      <w:spacing w:val="-10"/>
                    </w:rPr>
                    <w:t>否</w:t>
                  </w:r>
                  <w:r>
                    <w:tab/>
                  </w:r>
                  <w:r>
                    <w:rPr>
                      <w:w w:val="95"/>
                    </w:rPr>
                    <w:t>□不确</w:t>
                  </w:r>
                  <w:r>
                    <w:rPr>
                      <w:spacing w:val="-10"/>
                      <w:w w:val="95"/>
                    </w:rPr>
                    <w:t>定</w:t>
                  </w:r>
                </w:p>
                <w:p>
                  <w:pPr>
                    <w:pStyle w:val="3"/>
                    <w:numPr>
                      <w:ilvl w:val="0"/>
                      <w:numId w:val="15"/>
                    </w:numPr>
                    <w:tabs>
                      <w:tab w:val="left" w:pos="159"/>
                      <w:tab w:val="left" w:pos="4567"/>
                    </w:tabs>
                    <w:spacing w:before="91" w:after="0" w:line="240" w:lineRule="auto"/>
                    <w:ind w:left="158" w:right="0" w:hanging="159"/>
                    <w:jc w:val="left"/>
                  </w:pPr>
                  <w:r>
                    <w:rPr>
                      <w:w w:val="95"/>
                    </w:rPr>
                    <w:t>请您对本届展览会整体情况进行评分</w:t>
                  </w:r>
                  <w:r>
                    <w:rPr>
                      <w:spacing w:val="-10"/>
                      <w:w w:val="95"/>
                    </w:rPr>
                    <w:t>：</w:t>
                  </w:r>
                  <w:r>
                    <w:rPr>
                      <w:rFonts w:ascii="Times New Roman" w:eastAsia="Times New Roman"/>
                      <w:u w:val="single"/>
                    </w:rPr>
                    <w:tab/>
                  </w:r>
                  <w:r>
                    <w:rPr>
                      <w:w w:val="95"/>
                    </w:rPr>
                    <w:t>分（满分</w:t>
                  </w:r>
                  <w:r>
                    <w:rPr>
                      <w:spacing w:val="-12"/>
                      <w:w w:val="95"/>
                    </w:rPr>
                    <w:t xml:space="preserve"> </w:t>
                  </w:r>
                  <w:r>
                    <w:rPr>
                      <w:rFonts w:ascii="Times New Roman" w:eastAsia="Times New Roman"/>
                      <w:spacing w:val="-4"/>
                      <w:w w:val="95"/>
                    </w:rPr>
                    <w:t>100</w:t>
                  </w:r>
                  <w:r>
                    <w:rPr>
                      <w:spacing w:val="-4"/>
                      <w:w w:val="95"/>
                    </w:rPr>
                    <w:t>）</w:t>
                  </w:r>
                </w:p>
                <w:p>
                  <w:pPr>
                    <w:pStyle w:val="3"/>
                    <w:numPr>
                      <w:ilvl w:val="0"/>
                      <w:numId w:val="15"/>
                    </w:numPr>
                    <w:tabs>
                      <w:tab w:val="left" w:pos="265"/>
                      <w:tab w:val="left" w:pos="8987"/>
                    </w:tabs>
                    <w:spacing w:before="91" w:after="0" w:line="255" w:lineRule="exact"/>
                    <w:ind w:left="264" w:right="0" w:hanging="265"/>
                    <w:jc w:val="left"/>
                    <w:rPr>
                      <w:rFonts w:ascii="Times New Roman" w:eastAsia="Times New Roman"/>
                    </w:rPr>
                  </w:pPr>
                  <w:r>
                    <w:rPr>
                      <w:w w:val="95"/>
                    </w:rPr>
                    <w:t>您的意见或建议</w:t>
                  </w:r>
                  <w:r>
                    <w:rPr>
                      <w:spacing w:val="-10"/>
                      <w:w w:val="95"/>
                    </w:rPr>
                    <w:t>：</w:t>
                  </w:r>
                  <w:r>
                    <w:rPr>
                      <w:rFonts w:ascii="Times New Roman" w:eastAsia="Times New Roman"/>
                      <w:u w:val="single"/>
                    </w:rPr>
                    <w:tab/>
                  </w:r>
                </w:p>
              </w:txbxContent>
            </v:textbox>
          </v:shape>
        </w:pict>
      </w:r>
      <w:r>
        <w:pict>
          <v:shape id="docshape39" o:spid="_x0000_s1062" o:spt="202" type="#_x0000_t202" style="position:absolute;left:0pt;margin-left:88.65pt;margin-top:-65.8pt;height:11.6pt;width:45.95pt;mso-position-horizontal-relative:page;z-index:-251635712;mso-width-relative:page;mso-height-relative:page;" filled="f" stroked="f" coordsize="21600,21600">
            <v:path/>
            <v:fill on="f" focussize="0,0"/>
            <v:stroke on="f" joinstyle="miter"/>
            <v:imagedata o:title=""/>
            <o:lock v:ext="edit"/>
            <v:textbox inset="0mm,0mm,0mm,0mm">
              <w:txbxContent>
                <w:p>
                  <w:pPr>
                    <w:pStyle w:val="3"/>
                    <w:spacing w:line="231" w:lineRule="exact"/>
                    <w:rPr>
                      <w:rFonts w:ascii="Times New Roman" w:eastAsia="Times New Roman"/>
                    </w:rPr>
                  </w:pPr>
                  <w:r>
                    <w:rPr>
                      <w:spacing w:val="-2"/>
                    </w:rPr>
                    <w:t>填 表 人</w:t>
                  </w:r>
                  <w:r>
                    <w:rPr>
                      <w:rFonts w:ascii="Times New Roman" w:eastAsia="Times New Roman"/>
                      <w:spacing w:val="-10"/>
                    </w:rPr>
                    <w:t>:</w:t>
                  </w:r>
                </w:p>
              </w:txbxContent>
            </v:textbox>
          </v:shape>
        </w:pict>
      </w:r>
      <w:r>
        <w:pict>
          <v:shape id="docshape40" o:spid="_x0000_s1063" o:spt="202" type="#_x0000_t202" style="position:absolute;left:0pt;margin-left:243.8pt;margin-top:-65.45pt;height:10.45pt;width:53.45pt;mso-position-horizontal-relative:page;z-index:-251634688;mso-width-relative:page;mso-height-relative:page;" filled="f" stroked="f" coordsize="21600,21600">
            <v:path/>
            <v:fill on="f" focussize="0,0"/>
            <v:stroke on="f" joinstyle="miter"/>
            <v:imagedata o:title=""/>
            <o:lock v:ext="edit"/>
            <v:textbox inset="0mm,0mm,0mm,0mm">
              <w:txbxContent>
                <w:p>
                  <w:pPr>
                    <w:pStyle w:val="3"/>
                    <w:spacing w:line="209" w:lineRule="exact"/>
                  </w:pPr>
                  <w:r>
                    <w:rPr>
                      <w:spacing w:val="-2"/>
                      <w:w w:val="95"/>
                    </w:rPr>
                    <w:t>联系电话：</w:t>
                  </w:r>
                </w:p>
              </w:txbxContent>
            </v:textbox>
          </v:shape>
        </w:pict>
      </w:r>
      <w:r>
        <w:pict>
          <v:shape id="docshape41" o:spid="_x0000_s1064" o:spt="202" type="#_x0000_t202" style="position:absolute;left:0pt;margin-left:422.35pt;margin-top:-65.45pt;height:10.45pt;width:53.45pt;mso-position-horizontal-relative:page;z-index:-251634688;mso-width-relative:page;mso-height-relative:page;" filled="f" stroked="f" coordsize="21600,21600">
            <v:path/>
            <v:fill on="f" focussize="0,0"/>
            <v:stroke on="f" joinstyle="miter"/>
            <v:imagedata o:title=""/>
            <o:lock v:ext="edit"/>
            <v:textbox inset="0mm,0mm,0mm,0mm">
              <w:txbxContent>
                <w:p>
                  <w:pPr>
                    <w:pStyle w:val="3"/>
                    <w:spacing w:line="209" w:lineRule="exact"/>
                  </w:pPr>
                  <w:r>
                    <w:rPr>
                      <w:spacing w:val="-2"/>
                      <w:w w:val="95"/>
                    </w:rPr>
                    <w:t>填报日期：</w:t>
                  </w:r>
                </w:p>
              </w:txbxContent>
            </v:textbox>
          </v:shape>
        </w:pict>
      </w:r>
      <w:r>
        <w:rPr>
          <w:sz w:val="18"/>
        </w:rPr>
        <w:t>6</w:t>
      </w:r>
    </w:p>
    <w:p>
      <w:pPr>
        <w:spacing w:after="0"/>
        <w:jc w:val="left"/>
        <w:rPr>
          <w:sz w:val="18"/>
        </w:rPr>
        <w:sectPr>
          <w:pgSz w:w="11910" w:h="16840"/>
          <w:pgMar w:top="1660" w:right="260" w:bottom="280" w:left="240" w:header="1442" w:footer="0" w:gutter="0"/>
          <w:cols w:space="720" w:num="1"/>
        </w:sectPr>
      </w:pPr>
    </w:p>
    <w:p>
      <w:pPr>
        <w:pStyle w:val="3"/>
        <w:rPr>
          <w:sz w:val="20"/>
        </w:rPr>
      </w:pPr>
    </w:p>
    <w:p>
      <w:pPr>
        <w:pStyle w:val="3"/>
        <w:rPr>
          <w:sz w:val="20"/>
        </w:rPr>
      </w:pPr>
    </w:p>
    <w:p>
      <w:pPr>
        <w:pStyle w:val="3"/>
        <w:spacing w:before="7"/>
        <w:rPr>
          <w:sz w:val="24"/>
        </w:rPr>
      </w:pPr>
    </w:p>
    <w:p>
      <w:pPr>
        <w:pStyle w:val="3"/>
        <w:spacing w:before="69"/>
        <w:ind w:left="301"/>
        <w:jc w:val="center"/>
        <w:rPr>
          <w:rFonts w:ascii="黑体" w:eastAsia="黑体"/>
        </w:rPr>
      </w:pPr>
      <w:bookmarkStart w:id="5" w:name="_bookmark8"/>
      <w:bookmarkEnd w:id="5"/>
      <w:r>
        <w:rPr>
          <w:rFonts w:ascii="黑体" w:eastAsia="黑体"/>
        </w:rPr>
        <w:t>参</w:t>
      </w:r>
      <w:r>
        <w:rPr>
          <w:rFonts w:ascii="黑体" w:eastAsia="黑体"/>
          <w:spacing w:val="51"/>
          <w:w w:val="150"/>
        </w:rPr>
        <w:t xml:space="preserve"> </w:t>
      </w:r>
      <w:r>
        <w:rPr>
          <w:rFonts w:ascii="黑体" w:eastAsia="黑体"/>
        </w:rPr>
        <w:t>考</w:t>
      </w:r>
      <w:r>
        <w:rPr>
          <w:rFonts w:ascii="黑体" w:eastAsia="黑体"/>
          <w:spacing w:val="51"/>
          <w:w w:val="150"/>
        </w:rPr>
        <w:t xml:space="preserve"> </w:t>
      </w:r>
      <w:r>
        <w:rPr>
          <w:rFonts w:ascii="黑体" w:eastAsia="黑体"/>
        </w:rPr>
        <w:t>文</w:t>
      </w:r>
      <w:r>
        <w:rPr>
          <w:rFonts w:ascii="黑体" w:eastAsia="黑体"/>
          <w:spacing w:val="52"/>
          <w:w w:val="150"/>
        </w:rPr>
        <w:t xml:space="preserve"> </w:t>
      </w:r>
      <w:r>
        <w:rPr>
          <w:rFonts w:ascii="黑体" w:eastAsia="黑体"/>
          <w:spacing w:val="-10"/>
        </w:rPr>
        <w:t>献</w:t>
      </w:r>
    </w:p>
    <w:p>
      <w:pPr>
        <w:pStyle w:val="3"/>
        <w:rPr>
          <w:rFonts w:ascii="黑体"/>
        </w:rPr>
      </w:pPr>
    </w:p>
    <w:tbl>
      <w:tblPr>
        <w:tblStyle w:val="7"/>
        <w:tblW w:w="0" w:type="auto"/>
        <w:tblInd w:w="155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00"/>
        <w:gridCol w:w="1754"/>
        <w:gridCol w:w="26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 w:hRule="atLeast"/>
        </w:trPr>
        <w:tc>
          <w:tcPr>
            <w:tcW w:w="400" w:type="dxa"/>
          </w:tcPr>
          <w:p>
            <w:pPr>
              <w:pStyle w:val="11"/>
              <w:spacing w:before="0" w:line="232" w:lineRule="exact"/>
              <w:ind w:right="91"/>
              <w:jc w:val="center"/>
              <w:rPr>
                <w:sz w:val="21"/>
              </w:rPr>
            </w:pPr>
            <w:r>
              <w:rPr>
                <w:spacing w:val="-5"/>
                <w:sz w:val="21"/>
              </w:rPr>
              <w:t>[1]</w:t>
            </w:r>
          </w:p>
        </w:tc>
        <w:tc>
          <w:tcPr>
            <w:tcW w:w="1754" w:type="dxa"/>
          </w:tcPr>
          <w:p>
            <w:pPr>
              <w:pStyle w:val="11"/>
              <w:spacing w:before="0" w:line="232" w:lineRule="exact"/>
              <w:ind w:left="105"/>
              <w:rPr>
                <w:sz w:val="21"/>
              </w:rPr>
            </w:pPr>
            <w:r>
              <w:rPr>
                <w:sz w:val="21"/>
              </w:rPr>
              <w:t>GB/T</w:t>
            </w:r>
            <w:r>
              <w:rPr>
                <w:spacing w:val="-12"/>
                <w:sz w:val="21"/>
              </w:rPr>
              <w:t xml:space="preserve"> </w:t>
            </w:r>
            <w:r>
              <w:rPr>
                <w:sz w:val="21"/>
              </w:rPr>
              <w:t>26165-</w:t>
            </w:r>
            <w:r>
              <w:rPr>
                <w:spacing w:val="-4"/>
                <w:sz w:val="21"/>
              </w:rPr>
              <w:t>2021</w:t>
            </w:r>
          </w:p>
        </w:tc>
        <w:tc>
          <w:tcPr>
            <w:tcW w:w="2673" w:type="dxa"/>
          </w:tcPr>
          <w:p>
            <w:pPr>
              <w:pStyle w:val="11"/>
              <w:spacing w:before="0" w:line="245" w:lineRule="exact"/>
              <w:ind w:left="0"/>
              <w:rPr>
                <w:rFonts w:ascii="宋体" w:eastAsia="宋体"/>
                <w:sz w:val="21"/>
              </w:rPr>
            </w:pPr>
            <w:r>
              <w:rPr>
                <w:rFonts w:ascii="宋体" w:eastAsia="宋体"/>
                <w:spacing w:val="-3"/>
                <w:sz w:val="21"/>
              </w:rPr>
              <w:t>经济贸易展览会 术语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400" w:type="dxa"/>
          </w:tcPr>
          <w:p>
            <w:pPr>
              <w:pStyle w:val="11"/>
              <w:ind w:right="91"/>
              <w:jc w:val="center"/>
              <w:rPr>
                <w:sz w:val="21"/>
              </w:rPr>
            </w:pPr>
            <w:r>
              <w:rPr>
                <w:spacing w:val="-5"/>
                <w:sz w:val="21"/>
              </w:rPr>
              <w:t>[2]</w:t>
            </w:r>
          </w:p>
        </w:tc>
        <w:tc>
          <w:tcPr>
            <w:tcW w:w="1754" w:type="dxa"/>
          </w:tcPr>
          <w:p>
            <w:pPr>
              <w:pStyle w:val="11"/>
              <w:ind w:left="105"/>
              <w:rPr>
                <w:sz w:val="21"/>
              </w:rPr>
            </w:pPr>
            <w:r>
              <w:rPr>
                <w:sz w:val="21"/>
              </w:rPr>
              <w:t>GB/T</w:t>
            </w:r>
            <w:r>
              <w:rPr>
                <w:spacing w:val="-12"/>
                <w:sz w:val="21"/>
              </w:rPr>
              <w:t xml:space="preserve"> </w:t>
            </w:r>
            <w:r>
              <w:rPr>
                <w:sz w:val="21"/>
              </w:rPr>
              <w:t>36681-</w:t>
            </w:r>
            <w:r>
              <w:rPr>
                <w:spacing w:val="-4"/>
                <w:sz w:val="21"/>
              </w:rPr>
              <w:t>2018</w:t>
            </w:r>
          </w:p>
        </w:tc>
        <w:tc>
          <w:tcPr>
            <w:tcW w:w="2673" w:type="dxa"/>
          </w:tcPr>
          <w:p>
            <w:pPr>
              <w:pStyle w:val="11"/>
              <w:spacing w:before="16"/>
              <w:ind w:left="0"/>
              <w:rPr>
                <w:rFonts w:ascii="宋体" w:eastAsia="宋体"/>
                <w:sz w:val="21"/>
              </w:rPr>
            </w:pPr>
            <w:r>
              <w:rPr>
                <w:rFonts w:ascii="宋体" w:eastAsia="宋体"/>
                <w:spacing w:val="-1"/>
                <w:w w:val="95"/>
                <w:sz w:val="21"/>
              </w:rPr>
              <w:t>展览场馆服务管理规范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400" w:type="dxa"/>
          </w:tcPr>
          <w:p>
            <w:pPr>
              <w:pStyle w:val="11"/>
              <w:ind w:right="91"/>
              <w:jc w:val="center"/>
              <w:rPr>
                <w:sz w:val="21"/>
              </w:rPr>
            </w:pPr>
            <w:r>
              <w:rPr>
                <w:spacing w:val="-5"/>
                <w:sz w:val="21"/>
              </w:rPr>
              <w:t>[3]</w:t>
            </w:r>
          </w:p>
        </w:tc>
        <w:tc>
          <w:tcPr>
            <w:tcW w:w="1754" w:type="dxa"/>
          </w:tcPr>
          <w:p>
            <w:pPr>
              <w:pStyle w:val="11"/>
              <w:ind w:left="105"/>
              <w:rPr>
                <w:sz w:val="21"/>
              </w:rPr>
            </w:pPr>
            <w:r>
              <w:rPr>
                <w:sz w:val="21"/>
              </w:rPr>
              <w:t>GB/T</w:t>
            </w:r>
            <w:r>
              <w:rPr>
                <w:spacing w:val="-12"/>
                <w:sz w:val="21"/>
              </w:rPr>
              <w:t xml:space="preserve"> </w:t>
            </w:r>
            <w:r>
              <w:rPr>
                <w:sz w:val="21"/>
              </w:rPr>
              <w:t>41130-</w:t>
            </w:r>
            <w:r>
              <w:rPr>
                <w:spacing w:val="-4"/>
                <w:sz w:val="21"/>
              </w:rPr>
              <w:t>2021</w:t>
            </w:r>
          </w:p>
        </w:tc>
        <w:tc>
          <w:tcPr>
            <w:tcW w:w="2673" w:type="dxa"/>
          </w:tcPr>
          <w:p>
            <w:pPr>
              <w:pStyle w:val="11"/>
              <w:spacing w:before="16"/>
              <w:ind w:left="106"/>
              <w:rPr>
                <w:rFonts w:ascii="宋体" w:eastAsia="宋体"/>
                <w:sz w:val="21"/>
              </w:rPr>
            </w:pPr>
            <w:r>
              <w:rPr>
                <w:rFonts w:ascii="宋体" w:eastAsia="宋体"/>
                <w:spacing w:val="-1"/>
                <w:w w:val="95"/>
                <w:sz w:val="21"/>
              </w:rPr>
              <w:t>展览场馆安全管理基本要求</w:t>
            </w:r>
          </w:p>
        </w:tc>
      </w:tr>
    </w:tbl>
    <w:p>
      <w:pPr>
        <w:pStyle w:val="3"/>
        <w:rPr>
          <w:rFonts w:ascii="黑体"/>
          <w:sz w:val="20"/>
        </w:rPr>
      </w:pPr>
    </w:p>
    <w:p>
      <w:pPr>
        <w:pStyle w:val="3"/>
        <w:rPr>
          <w:rFonts w:ascii="黑体"/>
          <w:sz w:val="20"/>
        </w:rPr>
      </w:pPr>
    </w:p>
    <w:p>
      <w:pPr>
        <w:pStyle w:val="3"/>
        <w:rPr>
          <w:rFonts w:ascii="黑体"/>
          <w:sz w:val="20"/>
        </w:rPr>
      </w:pPr>
    </w:p>
    <w:p>
      <w:pPr>
        <w:pStyle w:val="3"/>
        <w:spacing w:before="5"/>
        <w:rPr>
          <w:rFonts w:ascii="黑体"/>
          <w:sz w:val="11"/>
        </w:rPr>
      </w:pPr>
      <w:r>
        <w:drawing>
          <wp:anchor distT="0" distB="0" distL="0" distR="0" simplePos="0" relativeHeight="251660288" behindDoc="0" locked="0" layoutInCell="1" allowOverlap="1">
            <wp:simplePos x="0" y="0"/>
            <wp:positionH relativeFrom="page">
              <wp:posOffset>2693670</wp:posOffset>
            </wp:positionH>
            <wp:positionV relativeFrom="paragraph">
              <wp:posOffset>107950</wp:posOffset>
            </wp:positionV>
            <wp:extent cx="2082800" cy="10160"/>
            <wp:effectExtent l="0" t="0" r="0" b="0"/>
            <wp:wrapTopAndBottom/>
            <wp:docPr id="2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9.png"/>
                    <pic:cNvPicPr>
                      <a:picLocks noChangeAspect="1"/>
                    </pic:cNvPicPr>
                  </pic:nvPicPr>
                  <pic:blipFill>
                    <a:blip r:embed="rId15" cstate="print"/>
                    <a:stretch>
                      <a:fillRect/>
                    </a:stretch>
                  </pic:blipFill>
                  <pic:spPr>
                    <a:xfrm>
                      <a:off x="0" y="0"/>
                      <a:ext cx="2083034" cy="10096"/>
                    </a:xfrm>
                    <a:prstGeom prst="rect">
                      <a:avLst/>
                    </a:prstGeom>
                  </pic:spPr>
                </pic:pic>
              </a:graphicData>
            </a:graphic>
          </wp:anchor>
        </w:drawing>
      </w: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spacing w:before="8"/>
        <w:rPr>
          <w:rFonts w:ascii="黑体"/>
          <w:sz w:val="19"/>
        </w:rPr>
      </w:pPr>
      <w:r>
        <w:pict>
          <v:shape id="docshape42" o:spid="_x0000_s1065" o:spt="202" type="#_x0000_t202" style="position:absolute;left:0pt;margin-left:524.15pt;margin-top:13.75pt;height:9pt;width:5.5pt;mso-position-horizontal-relative:page;mso-wrap-distance-bottom:0pt;mso-wrap-distance-top:0pt;z-index:-251627520;mso-width-relative:page;mso-height-relative:page;" filled="f" stroked="f" coordsize="21600,21600">
            <v:path/>
            <v:fill on="f" focussize="0,0"/>
            <v:stroke on="f" joinstyle="miter"/>
            <v:imagedata o:title=""/>
            <o:lock v:ext="edit"/>
            <v:textbox inset="0mm,0mm,0mm,0mm">
              <w:txbxContent>
                <w:p>
                  <w:pPr>
                    <w:spacing w:before="0" w:line="180" w:lineRule="exact"/>
                    <w:ind w:left="0" w:right="0" w:firstLine="0"/>
                    <w:jc w:val="left"/>
                    <w:rPr>
                      <w:sz w:val="18"/>
                    </w:rPr>
                  </w:pPr>
                  <w:r>
                    <w:rPr>
                      <w:sz w:val="18"/>
                    </w:rPr>
                    <w:t>7</w:t>
                  </w:r>
                </w:p>
              </w:txbxContent>
            </v:textbox>
            <w10:wrap type="topAndBottom"/>
          </v:shape>
        </w:pict>
      </w:r>
    </w:p>
    <w:sectPr>
      <w:pgSz w:w="11910" w:h="16840"/>
      <w:pgMar w:top="1660" w:right="260" w:bottom="280" w:left="240" w:header="1442"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docshape5" o:spid="_x0000_s2049" o:spt="202" type="#_x0000_t202" style="position:absolute;left:0pt;margin-left:448.35pt;margin-top:71.05pt;height:13.6pt;width:91.25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rPr>
                    <w:rFonts w:hint="eastAsia" w:ascii="黑体" w:hAnsi="黑体"/>
                    <w:lang w:eastAsia="zh-CN"/>
                  </w:rPr>
                </w:pPr>
                <w:r>
                  <w:rPr>
                    <w:rFonts w:hint="eastAsia" w:ascii="黑体" w:hAnsi="黑体"/>
                  </w:rPr>
                  <w:t>T/IMAS XXX—2024</w:t>
                </w:r>
              </w:p>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docshape6" o:spid="_x0000_s2050" o:spt="202" type="#_x0000_t202" style="position:absolute;left:0pt;margin-left:55.6pt;margin-top:71.05pt;height:13.6pt;width:91.35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rPr>
                    <w:rFonts w:hint="eastAsia" w:ascii="黑体" w:hAnsi="黑体"/>
                    <w:lang w:eastAsia="zh-CN"/>
                  </w:rPr>
                </w:pPr>
                <w:r>
                  <w:rPr>
                    <w:rFonts w:hint="eastAsia" w:ascii="黑体" w:hAnsi="黑体"/>
                  </w:rPr>
                  <w:t>T/IMAS XXX—2024</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578" w:hanging="159"/>
        <w:jc w:val="left"/>
      </w:pPr>
      <w:rPr>
        <w:rFonts w:hint="default" w:ascii="Times New Roman" w:hAnsi="Times New Roman" w:eastAsia="Times New Roman" w:cs="Times New Roman"/>
        <w:b w:val="0"/>
        <w:bCs w:val="0"/>
        <w:i w:val="0"/>
        <w:iCs w:val="0"/>
        <w:spacing w:val="0"/>
        <w:w w:val="99"/>
        <w:sz w:val="19"/>
        <w:szCs w:val="19"/>
        <w:lang w:val="fr-FR" w:eastAsia="en-US" w:bidi="ar-SA"/>
      </w:rPr>
    </w:lvl>
    <w:lvl w:ilvl="1" w:tentative="0">
      <w:start w:val="0"/>
      <w:numFmt w:val="bullet"/>
      <w:lvlText w:val="•"/>
      <w:lvlJc w:val="left"/>
      <w:pPr>
        <w:ind w:left="1470" w:hanging="159"/>
      </w:pPr>
      <w:rPr>
        <w:rFonts w:hint="default"/>
        <w:lang w:val="fr-FR" w:eastAsia="en-US" w:bidi="ar-SA"/>
      </w:rPr>
    </w:lvl>
    <w:lvl w:ilvl="2" w:tentative="0">
      <w:start w:val="0"/>
      <w:numFmt w:val="bullet"/>
      <w:lvlText w:val="•"/>
      <w:lvlJc w:val="left"/>
      <w:pPr>
        <w:ind w:left="2360" w:hanging="159"/>
      </w:pPr>
      <w:rPr>
        <w:rFonts w:hint="default"/>
        <w:lang w:val="fr-FR" w:eastAsia="en-US" w:bidi="ar-SA"/>
      </w:rPr>
    </w:lvl>
    <w:lvl w:ilvl="3" w:tentative="0">
      <w:start w:val="0"/>
      <w:numFmt w:val="bullet"/>
      <w:lvlText w:val="•"/>
      <w:lvlJc w:val="left"/>
      <w:pPr>
        <w:ind w:left="3250" w:hanging="159"/>
      </w:pPr>
      <w:rPr>
        <w:rFonts w:hint="default"/>
        <w:lang w:val="fr-FR" w:eastAsia="en-US" w:bidi="ar-SA"/>
      </w:rPr>
    </w:lvl>
    <w:lvl w:ilvl="4" w:tentative="0">
      <w:start w:val="0"/>
      <w:numFmt w:val="bullet"/>
      <w:lvlText w:val="•"/>
      <w:lvlJc w:val="left"/>
      <w:pPr>
        <w:ind w:left="4140" w:hanging="159"/>
      </w:pPr>
      <w:rPr>
        <w:rFonts w:hint="default"/>
        <w:lang w:val="fr-FR" w:eastAsia="en-US" w:bidi="ar-SA"/>
      </w:rPr>
    </w:lvl>
    <w:lvl w:ilvl="5" w:tentative="0">
      <w:start w:val="0"/>
      <w:numFmt w:val="bullet"/>
      <w:lvlText w:val="•"/>
      <w:lvlJc w:val="left"/>
      <w:pPr>
        <w:ind w:left="5030" w:hanging="159"/>
      </w:pPr>
      <w:rPr>
        <w:rFonts w:hint="default"/>
        <w:lang w:val="fr-FR" w:eastAsia="en-US" w:bidi="ar-SA"/>
      </w:rPr>
    </w:lvl>
    <w:lvl w:ilvl="6" w:tentative="0">
      <w:start w:val="0"/>
      <w:numFmt w:val="bullet"/>
      <w:lvlText w:val="•"/>
      <w:lvlJc w:val="left"/>
      <w:pPr>
        <w:ind w:left="5920" w:hanging="159"/>
      </w:pPr>
      <w:rPr>
        <w:rFonts w:hint="default"/>
        <w:lang w:val="fr-FR" w:eastAsia="en-US" w:bidi="ar-SA"/>
      </w:rPr>
    </w:lvl>
    <w:lvl w:ilvl="7" w:tentative="0">
      <w:start w:val="0"/>
      <w:numFmt w:val="bullet"/>
      <w:lvlText w:val="•"/>
      <w:lvlJc w:val="left"/>
      <w:pPr>
        <w:ind w:left="6810" w:hanging="159"/>
      </w:pPr>
      <w:rPr>
        <w:rFonts w:hint="default"/>
        <w:lang w:val="fr-FR" w:eastAsia="en-US" w:bidi="ar-SA"/>
      </w:rPr>
    </w:lvl>
    <w:lvl w:ilvl="8" w:tentative="0">
      <w:start w:val="0"/>
      <w:numFmt w:val="bullet"/>
      <w:lvlText w:val="•"/>
      <w:lvlJc w:val="left"/>
      <w:pPr>
        <w:ind w:left="7700" w:hanging="159"/>
      </w:pPr>
      <w:rPr>
        <w:rFonts w:hint="default"/>
        <w:lang w:val="fr-FR" w:eastAsia="en-US" w:bidi="ar-SA"/>
      </w:rPr>
    </w:lvl>
  </w:abstractNum>
  <w:abstractNum w:abstractNumId="1">
    <w:nsid w:val="B5E306ED"/>
    <w:multiLevelType w:val="multilevel"/>
    <w:tmpl w:val="B5E306ED"/>
    <w:lvl w:ilvl="0" w:tentative="0">
      <w:start w:val="4"/>
      <w:numFmt w:val="decimal"/>
      <w:lvlText w:val="%1"/>
      <w:lvlJc w:val="left"/>
      <w:pPr>
        <w:ind w:left="1912" w:hanging="737"/>
        <w:jc w:val="left"/>
      </w:pPr>
      <w:rPr>
        <w:rFonts w:hint="default"/>
        <w:lang w:val="fr-FR" w:eastAsia="en-US" w:bidi="ar-SA"/>
      </w:rPr>
    </w:lvl>
    <w:lvl w:ilvl="1" w:tentative="0">
      <w:start w:val="2"/>
      <w:numFmt w:val="decimal"/>
      <w:lvlText w:val="%1.%2"/>
      <w:lvlJc w:val="left"/>
      <w:pPr>
        <w:ind w:left="1912" w:hanging="737"/>
        <w:jc w:val="left"/>
      </w:pPr>
      <w:rPr>
        <w:rFonts w:hint="default"/>
        <w:lang w:val="fr-FR" w:eastAsia="en-US" w:bidi="ar-SA"/>
      </w:rPr>
    </w:lvl>
    <w:lvl w:ilvl="2" w:tentative="0">
      <w:start w:val="2"/>
      <w:numFmt w:val="decimal"/>
      <w:lvlText w:val="%1.%2.%3"/>
      <w:lvlJc w:val="left"/>
      <w:pPr>
        <w:ind w:left="1912" w:hanging="737"/>
        <w:jc w:val="left"/>
      </w:pPr>
      <w:rPr>
        <w:rFonts w:hint="default" w:ascii="黑体" w:hAnsi="黑体" w:eastAsia="黑体" w:cs="黑体"/>
        <w:b w:val="0"/>
        <w:bCs w:val="0"/>
        <w:i w:val="0"/>
        <w:iCs w:val="0"/>
        <w:spacing w:val="-2"/>
        <w:w w:val="99"/>
        <w:sz w:val="21"/>
        <w:szCs w:val="21"/>
        <w:lang w:val="fr-FR" w:eastAsia="en-US" w:bidi="ar-SA"/>
      </w:rPr>
    </w:lvl>
    <w:lvl w:ilvl="3" w:tentative="0">
      <w:start w:val="1"/>
      <w:numFmt w:val="decimal"/>
      <w:lvlText w:val="%1.%2.%3.%4"/>
      <w:lvlJc w:val="left"/>
      <w:pPr>
        <w:ind w:left="2121" w:hanging="946"/>
        <w:jc w:val="left"/>
      </w:pPr>
      <w:rPr>
        <w:rFonts w:hint="default" w:ascii="黑体" w:hAnsi="黑体" w:eastAsia="黑体" w:cs="黑体"/>
        <w:b w:val="0"/>
        <w:bCs w:val="0"/>
        <w:i w:val="0"/>
        <w:iCs w:val="0"/>
        <w:spacing w:val="-2"/>
        <w:w w:val="99"/>
        <w:sz w:val="21"/>
        <w:szCs w:val="21"/>
        <w:lang w:val="fr-FR" w:eastAsia="en-US" w:bidi="ar-SA"/>
      </w:rPr>
    </w:lvl>
    <w:lvl w:ilvl="4" w:tentative="0">
      <w:start w:val="0"/>
      <w:numFmt w:val="bullet"/>
      <w:lvlText w:val="•"/>
      <w:lvlJc w:val="left"/>
      <w:pPr>
        <w:ind w:left="5215" w:hanging="946"/>
      </w:pPr>
      <w:rPr>
        <w:rFonts w:hint="default"/>
        <w:lang w:val="fr-FR" w:eastAsia="en-US" w:bidi="ar-SA"/>
      </w:rPr>
    </w:lvl>
    <w:lvl w:ilvl="5" w:tentative="0">
      <w:start w:val="0"/>
      <w:numFmt w:val="bullet"/>
      <w:lvlText w:val="•"/>
      <w:lvlJc w:val="left"/>
      <w:pPr>
        <w:ind w:left="6247" w:hanging="946"/>
      </w:pPr>
      <w:rPr>
        <w:rFonts w:hint="default"/>
        <w:lang w:val="fr-FR" w:eastAsia="en-US" w:bidi="ar-SA"/>
      </w:rPr>
    </w:lvl>
    <w:lvl w:ilvl="6" w:tentative="0">
      <w:start w:val="0"/>
      <w:numFmt w:val="bullet"/>
      <w:lvlText w:val="•"/>
      <w:lvlJc w:val="left"/>
      <w:pPr>
        <w:ind w:left="7278" w:hanging="946"/>
      </w:pPr>
      <w:rPr>
        <w:rFonts w:hint="default"/>
        <w:lang w:val="fr-FR" w:eastAsia="en-US" w:bidi="ar-SA"/>
      </w:rPr>
    </w:lvl>
    <w:lvl w:ilvl="7" w:tentative="0">
      <w:start w:val="0"/>
      <w:numFmt w:val="bullet"/>
      <w:lvlText w:val="•"/>
      <w:lvlJc w:val="left"/>
      <w:pPr>
        <w:ind w:left="8310" w:hanging="946"/>
      </w:pPr>
      <w:rPr>
        <w:rFonts w:hint="default"/>
        <w:lang w:val="fr-FR" w:eastAsia="en-US" w:bidi="ar-SA"/>
      </w:rPr>
    </w:lvl>
    <w:lvl w:ilvl="8" w:tentative="0">
      <w:start w:val="0"/>
      <w:numFmt w:val="bullet"/>
      <w:lvlText w:val="•"/>
      <w:lvlJc w:val="left"/>
      <w:pPr>
        <w:ind w:left="9342" w:hanging="946"/>
      </w:pPr>
      <w:rPr>
        <w:rFonts w:hint="default"/>
        <w:lang w:val="fr-FR" w:eastAsia="en-US" w:bidi="ar-SA"/>
      </w:rPr>
    </w:lvl>
  </w:abstractNum>
  <w:abstractNum w:abstractNumId="2">
    <w:nsid w:val="BF205925"/>
    <w:multiLevelType w:val="multilevel"/>
    <w:tmpl w:val="BF205925"/>
    <w:lvl w:ilvl="0" w:tentative="0">
      <w:start w:val="4"/>
      <w:numFmt w:val="decimal"/>
      <w:lvlText w:val="%1"/>
      <w:lvlJc w:val="left"/>
      <w:pPr>
        <w:ind w:left="1176" w:hanging="946"/>
        <w:jc w:val="left"/>
      </w:pPr>
      <w:rPr>
        <w:rFonts w:hint="default"/>
        <w:lang w:val="fr-FR" w:eastAsia="en-US" w:bidi="ar-SA"/>
      </w:rPr>
    </w:lvl>
    <w:lvl w:ilvl="1" w:tentative="0">
      <w:start w:val="2"/>
      <w:numFmt w:val="decimal"/>
      <w:lvlText w:val="%1.%2"/>
      <w:lvlJc w:val="left"/>
      <w:pPr>
        <w:ind w:left="1176" w:hanging="946"/>
        <w:jc w:val="left"/>
      </w:pPr>
      <w:rPr>
        <w:rFonts w:hint="default"/>
        <w:lang w:val="fr-FR" w:eastAsia="en-US" w:bidi="ar-SA"/>
      </w:rPr>
    </w:lvl>
    <w:lvl w:ilvl="2" w:tentative="0">
      <w:start w:val="1"/>
      <w:numFmt w:val="decimal"/>
      <w:lvlText w:val="%1.%2.%3"/>
      <w:lvlJc w:val="left"/>
      <w:pPr>
        <w:ind w:left="1176" w:hanging="946"/>
        <w:jc w:val="left"/>
      </w:pPr>
      <w:rPr>
        <w:rFonts w:hint="default"/>
        <w:lang w:val="fr-FR" w:eastAsia="en-US" w:bidi="ar-SA"/>
      </w:rPr>
    </w:lvl>
    <w:lvl w:ilvl="3" w:tentative="0">
      <w:start w:val="3"/>
      <w:numFmt w:val="decimal"/>
      <w:lvlText w:val="%1.%2.%3.%4"/>
      <w:lvlJc w:val="left"/>
      <w:pPr>
        <w:ind w:left="1176" w:hanging="946"/>
        <w:jc w:val="left"/>
      </w:pPr>
      <w:rPr>
        <w:rFonts w:hint="default" w:ascii="黑体" w:hAnsi="黑体" w:eastAsia="黑体" w:cs="黑体"/>
        <w:b w:val="0"/>
        <w:bCs w:val="0"/>
        <w:i w:val="0"/>
        <w:iCs w:val="0"/>
        <w:spacing w:val="-2"/>
        <w:w w:val="99"/>
        <w:sz w:val="21"/>
        <w:szCs w:val="21"/>
        <w:lang w:val="fr-FR" w:eastAsia="en-US" w:bidi="ar-SA"/>
      </w:rPr>
    </w:lvl>
    <w:lvl w:ilvl="4" w:tentative="0">
      <w:start w:val="0"/>
      <w:numFmt w:val="bullet"/>
      <w:lvlText w:val="•"/>
      <w:lvlJc w:val="left"/>
      <w:pPr>
        <w:ind w:left="5270" w:hanging="946"/>
      </w:pPr>
      <w:rPr>
        <w:rFonts w:hint="default"/>
        <w:lang w:val="fr-FR" w:eastAsia="en-US" w:bidi="ar-SA"/>
      </w:rPr>
    </w:lvl>
    <w:lvl w:ilvl="5" w:tentative="0">
      <w:start w:val="0"/>
      <w:numFmt w:val="bullet"/>
      <w:lvlText w:val="•"/>
      <w:lvlJc w:val="left"/>
      <w:pPr>
        <w:ind w:left="6293" w:hanging="946"/>
      </w:pPr>
      <w:rPr>
        <w:rFonts w:hint="default"/>
        <w:lang w:val="fr-FR" w:eastAsia="en-US" w:bidi="ar-SA"/>
      </w:rPr>
    </w:lvl>
    <w:lvl w:ilvl="6" w:tentative="0">
      <w:start w:val="0"/>
      <w:numFmt w:val="bullet"/>
      <w:lvlText w:val="•"/>
      <w:lvlJc w:val="left"/>
      <w:pPr>
        <w:ind w:left="7315" w:hanging="946"/>
      </w:pPr>
      <w:rPr>
        <w:rFonts w:hint="default"/>
        <w:lang w:val="fr-FR" w:eastAsia="en-US" w:bidi="ar-SA"/>
      </w:rPr>
    </w:lvl>
    <w:lvl w:ilvl="7" w:tentative="0">
      <w:start w:val="0"/>
      <w:numFmt w:val="bullet"/>
      <w:lvlText w:val="•"/>
      <w:lvlJc w:val="left"/>
      <w:pPr>
        <w:ind w:left="8338" w:hanging="946"/>
      </w:pPr>
      <w:rPr>
        <w:rFonts w:hint="default"/>
        <w:lang w:val="fr-FR" w:eastAsia="en-US" w:bidi="ar-SA"/>
      </w:rPr>
    </w:lvl>
    <w:lvl w:ilvl="8" w:tentative="0">
      <w:start w:val="0"/>
      <w:numFmt w:val="bullet"/>
      <w:lvlText w:val="•"/>
      <w:lvlJc w:val="left"/>
      <w:pPr>
        <w:ind w:left="9360" w:hanging="946"/>
      </w:pPr>
      <w:rPr>
        <w:rFonts w:hint="default"/>
        <w:lang w:val="fr-FR" w:eastAsia="en-US" w:bidi="ar-SA"/>
      </w:rPr>
    </w:lvl>
  </w:abstractNum>
  <w:abstractNum w:abstractNumId="3">
    <w:nsid w:val="C8879AEF"/>
    <w:multiLevelType w:val="multilevel"/>
    <w:tmpl w:val="C8879AEF"/>
    <w:lvl w:ilvl="0" w:tentative="0">
      <w:start w:val="4"/>
      <w:numFmt w:val="decimal"/>
      <w:lvlText w:val="%1."/>
      <w:lvlJc w:val="left"/>
      <w:pPr>
        <w:ind w:left="158" w:hanging="159"/>
        <w:jc w:val="left"/>
      </w:pPr>
      <w:rPr>
        <w:rFonts w:hint="default" w:ascii="Times New Roman" w:hAnsi="Times New Roman" w:eastAsia="Times New Roman" w:cs="Times New Roman"/>
        <w:b w:val="0"/>
        <w:bCs w:val="0"/>
        <w:i w:val="0"/>
        <w:iCs w:val="0"/>
        <w:spacing w:val="0"/>
        <w:w w:val="99"/>
        <w:sz w:val="19"/>
        <w:szCs w:val="19"/>
        <w:lang w:val="fr-FR" w:eastAsia="en-US" w:bidi="ar-SA"/>
      </w:rPr>
    </w:lvl>
    <w:lvl w:ilvl="1" w:tentative="0">
      <w:start w:val="0"/>
      <w:numFmt w:val="bullet"/>
      <w:lvlText w:val="•"/>
      <w:lvlJc w:val="left"/>
      <w:pPr>
        <w:ind w:left="1050" w:hanging="159"/>
      </w:pPr>
      <w:rPr>
        <w:rFonts w:hint="default"/>
        <w:lang w:val="fr-FR" w:eastAsia="en-US" w:bidi="ar-SA"/>
      </w:rPr>
    </w:lvl>
    <w:lvl w:ilvl="2" w:tentative="0">
      <w:start w:val="0"/>
      <w:numFmt w:val="bullet"/>
      <w:lvlText w:val="•"/>
      <w:lvlJc w:val="left"/>
      <w:pPr>
        <w:ind w:left="1940" w:hanging="159"/>
      </w:pPr>
      <w:rPr>
        <w:rFonts w:hint="default"/>
        <w:lang w:val="fr-FR" w:eastAsia="en-US" w:bidi="ar-SA"/>
      </w:rPr>
    </w:lvl>
    <w:lvl w:ilvl="3" w:tentative="0">
      <w:start w:val="0"/>
      <w:numFmt w:val="bullet"/>
      <w:lvlText w:val="•"/>
      <w:lvlJc w:val="left"/>
      <w:pPr>
        <w:ind w:left="2830" w:hanging="159"/>
      </w:pPr>
      <w:rPr>
        <w:rFonts w:hint="default"/>
        <w:lang w:val="fr-FR" w:eastAsia="en-US" w:bidi="ar-SA"/>
      </w:rPr>
    </w:lvl>
    <w:lvl w:ilvl="4" w:tentative="0">
      <w:start w:val="0"/>
      <w:numFmt w:val="bullet"/>
      <w:lvlText w:val="•"/>
      <w:lvlJc w:val="left"/>
      <w:pPr>
        <w:ind w:left="3720" w:hanging="159"/>
      </w:pPr>
      <w:rPr>
        <w:rFonts w:hint="default"/>
        <w:lang w:val="fr-FR" w:eastAsia="en-US" w:bidi="ar-SA"/>
      </w:rPr>
    </w:lvl>
    <w:lvl w:ilvl="5" w:tentative="0">
      <w:start w:val="0"/>
      <w:numFmt w:val="bullet"/>
      <w:lvlText w:val="•"/>
      <w:lvlJc w:val="left"/>
      <w:pPr>
        <w:ind w:left="4610" w:hanging="159"/>
      </w:pPr>
      <w:rPr>
        <w:rFonts w:hint="default"/>
        <w:lang w:val="fr-FR" w:eastAsia="en-US" w:bidi="ar-SA"/>
      </w:rPr>
    </w:lvl>
    <w:lvl w:ilvl="6" w:tentative="0">
      <w:start w:val="0"/>
      <w:numFmt w:val="bullet"/>
      <w:lvlText w:val="•"/>
      <w:lvlJc w:val="left"/>
      <w:pPr>
        <w:ind w:left="5500" w:hanging="159"/>
      </w:pPr>
      <w:rPr>
        <w:rFonts w:hint="default"/>
        <w:lang w:val="fr-FR" w:eastAsia="en-US" w:bidi="ar-SA"/>
      </w:rPr>
    </w:lvl>
    <w:lvl w:ilvl="7" w:tentative="0">
      <w:start w:val="0"/>
      <w:numFmt w:val="bullet"/>
      <w:lvlText w:val="•"/>
      <w:lvlJc w:val="left"/>
      <w:pPr>
        <w:ind w:left="6390" w:hanging="159"/>
      </w:pPr>
      <w:rPr>
        <w:rFonts w:hint="default"/>
        <w:lang w:val="fr-FR" w:eastAsia="en-US" w:bidi="ar-SA"/>
      </w:rPr>
    </w:lvl>
    <w:lvl w:ilvl="8" w:tentative="0">
      <w:start w:val="0"/>
      <w:numFmt w:val="bullet"/>
      <w:lvlText w:val="•"/>
      <w:lvlJc w:val="left"/>
      <w:pPr>
        <w:ind w:left="7280" w:hanging="159"/>
      </w:pPr>
      <w:rPr>
        <w:rFonts w:hint="default"/>
        <w:lang w:val="fr-FR" w:eastAsia="en-US" w:bidi="ar-SA"/>
      </w:rPr>
    </w:lvl>
  </w:abstractNum>
  <w:abstractNum w:abstractNumId="4">
    <w:nsid w:val="CF092B84"/>
    <w:multiLevelType w:val="multilevel"/>
    <w:tmpl w:val="CF092B84"/>
    <w:lvl w:ilvl="0" w:tentative="0">
      <w:start w:val="1"/>
      <w:numFmt w:val="decimal"/>
      <w:lvlText w:val="%1"/>
      <w:lvlJc w:val="left"/>
      <w:pPr>
        <w:ind w:left="1492" w:hanging="317"/>
        <w:jc w:val="left"/>
      </w:pPr>
      <w:rPr>
        <w:rFonts w:hint="default" w:ascii="黑体" w:hAnsi="黑体" w:eastAsia="黑体" w:cs="黑体"/>
        <w:b w:val="0"/>
        <w:bCs w:val="0"/>
        <w:i w:val="0"/>
        <w:iCs w:val="0"/>
        <w:w w:val="99"/>
        <w:sz w:val="21"/>
        <w:szCs w:val="21"/>
        <w:lang w:val="fr-FR" w:eastAsia="en-US" w:bidi="ar-SA"/>
      </w:rPr>
    </w:lvl>
    <w:lvl w:ilvl="1" w:tentative="0">
      <w:start w:val="0"/>
      <w:numFmt w:val="bullet"/>
      <w:lvlText w:val="•"/>
      <w:lvlJc w:val="left"/>
      <w:pPr>
        <w:ind w:left="2490" w:hanging="317"/>
      </w:pPr>
      <w:rPr>
        <w:rFonts w:hint="default"/>
        <w:lang w:val="fr-FR" w:eastAsia="en-US" w:bidi="ar-SA"/>
      </w:rPr>
    </w:lvl>
    <w:lvl w:ilvl="2" w:tentative="0">
      <w:start w:val="0"/>
      <w:numFmt w:val="bullet"/>
      <w:lvlText w:val="•"/>
      <w:lvlJc w:val="left"/>
      <w:pPr>
        <w:ind w:left="3481" w:hanging="317"/>
      </w:pPr>
      <w:rPr>
        <w:rFonts w:hint="default"/>
        <w:lang w:val="fr-FR" w:eastAsia="en-US" w:bidi="ar-SA"/>
      </w:rPr>
    </w:lvl>
    <w:lvl w:ilvl="3" w:tentative="0">
      <w:start w:val="0"/>
      <w:numFmt w:val="bullet"/>
      <w:lvlText w:val="•"/>
      <w:lvlJc w:val="left"/>
      <w:pPr>
        <w:ind w:left="4471" w:hanging="317"/>
      </w:pPr>
      <w:rPr>
        <w:rFonts w:hint="default"/>
        <w:lang w:val="fr-FR" w:eastAsia="en-US" w:bidi="ar-SA"/>
      </w:rPr>
    </w:lvl>
    <w:lvl w:ilvl="4" w:tentative="0">
      <w:start w:val="0"/>
      <w:numFmt w:val="bullet"/>
      <w:lvlText w:val="•"/>
      <w:lvlJc w:val="left"/>
      <w:pPr>
        <w:ind w:left="5462" w:hanging="317"/>
      </w:pPr>
      <w:rPr>
        <w:rFonts w:hint="default"/>
        <w:lang w:val="fr-FR" w:eastAsia="en-US" w:bidi="ar-SA"/>
      </w:rPr>
    </w:lvl>
    <w:lvl w:ilvl="5" w:tentative="0">
      <w:start w:val="0"/>
      <w:numFmt w:val="bullet"/>
      <w:lvlText w:val="•"/>
      <w:lvlJc w:val="left"/>
      <w:pPr>
        <w:ind w:left="6453" w:hanging="317"/>
      </w:pPr>
      <w:rPr>
        <w:rFonts w:hint="default"/>
        <w:lang w:val="fr-FR" w:eastAsia="en-US" w:bidi="ar-SA"/>
      </w:rPr>
    </w:lvl>
    <w:lvl w:ilvl="6" w:tentative="0">
      <w:start w:val="0"/>
      <w:numFmt w:val="bullet"/>
      <w:lvlText w:val="•"/>
      <w:lvlJc w:val="left"/>
      <w:pPr>
        <w:ind w:left="7443" w:hanging="317"/>
      </w:pPr>
      <w:rPr>
        <w:rFonts w:hint="default"/>
        <w:lang w:val="fr-FR" w:eastAsia="en-US" w:bidi="ar-SA"/>
      </w:rPr>
    </w:lvl>
    <w:lvl w:ilvl="7" w:tentative="0">
      <w:start w:val="0"/>
      <w:numFmt w:val="bullet"/>
      <w:lvlText w:val="•"/>
      <w:lvlJc w:val="left"/>
      <w:pPr>
        <w:ind w:left="8434" w:hanging="317"/>
      </w:pPr>
      <w:rPr>
        <w:rFonts w:hint="default"/>
        <w:lang w:val="fr-FR" w:eastAsia="en-US" w:bidi="ar-SA"/>
      </w:rPr>
    </w:lvl>
    <w:lvl w:ilvl="8" w:tentative="0">
      <w:start w:val="0"/>
      <w:numFmt w:val="bullet"/>
      <w:lvlText w:val="•"/>
      <w:lvlJc w:val="left"/>
      <w:pPr>
        <w:ind w:left="9424" w:hanging="317"/>
      </w:pPr>
      <w:rPr>
        <w:rFonts w:hint="default"/>
        <w:lang w:val="fr-FR" w:eastAsia="en-US" w:bidi="ar-SA"/>
      </w:rPr>
    </w:lvl>
  </w:abstractNum>
  <w:abstractNum w:abstractNumId="5">
    <w:nsid w:val="F4B5D9F5"/>
    <w:multiLevelType w:val="multilevel"/>
    <w:tmpl w:val="F4B5D9F5"/>
    <w:lvl w:ilvl="0" w:tentative="0">
      <w:start w:val="9"/>
      <w:numFmt w:val="decimal"/>
      <w:lvlText w:val="%1."/>
      <w:lvlJc w:val="left"/>
      <w:pPr>
        <w:ind w:left="158" w:hanging="159"/>
        <w:jc w:val="left"/>
      </w:pPr>
      <w:rPr>
        <w:rFonts w:hint="default" w:ascii="Times New Roman" w:hAnsi="Times New Roman" w:eastAsia="Times New Roman" w:cs="Times New Roman"/>
        <w:b w:val="0"/>
        <w:bCs w:val="0"/>
        <w:i w:val="0"/>
        <w:iCs w:val="0"/>
        <w:spacing w:val="0"/>
        <w:w w:val="99"/>
        <w:sz w:val="19"/>
        <w:szCs w:val="19"/>
        <w:lang w:val="fr-FR" w:eastAsia="en-US" w:bidi="ar-SA"/>
      </w:rPr>
    </w:lvl>
    <w:lvl w:ilvl="1" w:tentative="0">
      <w:start w:val="0"/>
      <w:numFmt w:val="bullet"/>
      <w:lvlText w:val="•"/>
      <w:lvlJc w:val="left"/>
      <w:pPr>
        <w:ind w:left="1050" w:hanging="159"/>
      </w:pPr>
      <w:rPr>
        <w:rFonts w:hint="default"/>
        <w:lang w:val="fr-FR" w:eastAsia="en-US" w:bidi="ar-SA"/>
      </w:rPr>
    </w:lvl>
    <w:lvl w:ilvl="2" w:tentative="0">
      <w:start w:val="0"/>
      <w:numFmt w:val="bullet"/>
      <w:lvlText w:val="•"/>
      <w:lvlJc w:val="left"/>
      <w:pPr>
        <w:ind w:left="1940" w:hanging="159"/>
      </w:pPr>
      <w:rPr>
        <w:rFonts w:hint="default"/>
        <w:lang w:val="fr-FR" w:eastAsia="en-US" w:bidi="ar-SA"/>
      </w:rPr>
    </w:lvl>
    <w:lvl w:ilvl="3" w:tentative="0">
      <w:start w:val="0"/>
      <w:numFmt w:val="bullet"/>
      <w:lvlText w:val="•"/>
      <w:lvlJc w:val="left"/>
      <w:pPr>
        <w:ind w:left="2830" w:hanging="159"/>
      </w:pPr>
      <w:rPr>
        <w:rFonts w:hint="default"/>
        <w:lang w:val="fr-FR" w:eastAsia="en-US" w:bidi="ar-SA"/>
      </w:rPr>
    </w:lvl>
    <w:lvl w:ilvl="4" w:tentative="0">
      <w:start w:val="0"/>
      <w:numFmt w:val="bullet"/>
      <w:lvlText w:val="•"/>
      <w:lvlJc w:val="left"/>
      <w:pPr>
        <w:ind w:left="3720" w:hanging="159"/>
      </w:pPr>
      <w:rPr>
        <w:rFonts w:hint="default"/>
        <w:lang w:val="fr-FR" w:eastAsia="en-US" w:bidi="ar-SA"/>
      </w:rPr>
    </w:lvl>
    <w:lvl w:ilvl="5" w:tentative="0">
      <w:start w:val="0"/>
      <w:numFmt w:val="bullet"/>
      <w:lvlText w:val="•"/>
      <w:lvlJc w:val="left"/>
      <w:pPr>
        <w:ind w:left="4610" w:hanging="159"/>
      </w:pPr>
      <w:rPr>
        <w:rFonts w:hint="default"/>
        <w:lang w:val="fr-FR" w:eastAsia="en-US" w:bidi="ar-SA"/>
      </w:rPr>
    </w:lvl>
    <w:lvl w:ilvl="6" w:tentative="0">
      <w:start w:val="0"/>
      <w:numFmt w:val="bullet"/>
      <w:lvlText w:val="•"/>
      <w:lvlJc w:val="left"/>
      <w:pPr>
        <w:ind w:left="5500" w:hanging="159"/>
      </w:pPr>
      <w:rPr>
        <w:rFonts w:hint="default"/>
        <w:lang w:val="fr-FR" w:eastAsia="en-US" w:bidi="ar-SA"/>
      </w:rPr>
    </w:lvl>
    <w:lvl w:ilvl="7" w:tentative="0">
      <w:start w:val="0"/>
      <w:numFmt w:val="bullet"/>
      <w:lvlText w:val="•"/>
      <w:lvlJc w:val="left"/>
      <w:pPr>
        <w:ind w:left="6390" w:hanging="159"/>
      </w:pPr>
      <w:rPr>
        <w:rFonts w:hint="default"/>
        <w:lang w:val="fr-FR" w:eastAsia="en-US" w:bidi="ar-SA"/>
      </w:rPr>
    </w:lvl>
    <w:lvl w:ilvl="8" w:tentative="0">
      <w:start w:val="0"/>
      <w:numFmt w:val="bullet"/>
      <w:lvlText w:val="•"/>
      <w:lvlJc w:val="left"/>
      <w:pPr>
        <w:ind w:left="7280" w:hanging="159"/>
      </w:pPr>
      <w:rPr>
        <w:rFonts w:hint="default"/>
        <w:lang w:val="fr-FR" w:eastAsia="en-US" w:bidi="ar-SA"/>
      </w:rPr>
    </w:lvl>
  </w:abstractNum>
  <w:abstractNum w:abstractNumId="6">
    <w:nsid w:val="0053208E"/>
    <w:multiLevelType w:val="multilevel"/>
    <w:tmpl w:val="0053208E"/>
    <w:lvl w:ilvl="0" w:tentative="0">
      <w:start w:val="1"/>
      <w:numFmt w:val="decimal"/>
      <w:lvlText w:val="%1"/>
      <w:lvlJc w:val="left"/>
      <w:pPr>
        <w:ind w:left="1492" w:hanging="317"/>
        <w:jc w:val="left"/>
      </w:pPr>
      <w:rPr>
        <w:rFonts w:hint="default" w:ascii="宋体" w:hAnsi="宋体" w:eastAsia="宋体" w:cs="宋体"/>
        <w:b w:val="0"/>
        <w:bCs w:val="0"/>
        <w:i w:val="0"/>
        <w:iCs w:val="0"/>
        <w:w w:val="99"/>
        <w:sz w:val="21"/>
        <w:szCs w:val="21"/>
        <w:lang w:val="fr-FR" w:eastAsia="en-US" w:bidi="ar-SA"/>
      </w:rPr>
    </w:lvl>
    <w:lvl w:ilvl="1" w:tentative="0">
      <w:start w:val="0"/>
      <w:numFmt w:val="bullet"/>
      <w:lvlText w:val="•"/>
      <w:lvlJc w:val="left"/>
      <w:pPr>
        <w:ind w:left="2490" w:hanging="317"/>
      </w:pPr>
      <w:rPr>
        <w:rFonts w:hint="default"/>
        <w:lang w:val="fr-FR" w:eastAsia="en-US" w:bidi="ar-SA"/>
      </w:rPr>
    </w:lvl>
    <w:lvl w:ilvl="2" w:tentative="0">
      <w:start w:val="0"/>
      <w:numFmt w:val="bullet"/>
      <w:lvlText w:val="•"/>
      <w:lvlJc w:val="left"/>
      <w:pPr>
        <w:ind w:left="3481" w:hanging="317"/>
      </w:pPr>
      <w:rPr>
        <w:rFonts w:hint="default"/>
        <w:lang w:val="fr-FR" w:eastAsia="en-US" w:bidi="ar-SA"/>
      </w:rPr>
    </w:lvl>
    <w:lvl w:ilvl="3" w:tentative="0">
      <w:start w:val="0"/>
      <w:numFmt w:val="bullet"/>
      <w:lvlText w:val="•"/>
      <w:lvlJc w:val="left"/>
      <w:pPr>
        <w:ind w:left="4471" w:hanging="317"/>
      </w:pPr>
      <w:rPr>
        <w:rFonts w:hint="default"/>
        <w:lang w:val="fr-FR" w:eastAsia="en-US" w:bidi="ar-SA"/>
      </w:rPr>
    </w:lvl>
    <w:lvl w:ilvl="4" w:tentative="0">
      <w:start w:val="0"/>
      <w:numFmt w:val="bullet"/>
      <w:lvlText w:val="•"/>
      <w:lvlJc w:val="left"/>
      <w:pPr>
        <w:ind w:left="5462" w:hanging="317"/>
      </w:pPr>
      <w:rPr>
        <w:rFonts w:hint="default"/>
        <w:lang w:val="fr-FR" w:eastAsia="en-US" w:bidi="ar-SA"/>
      </w:rPr>
    </w:lvl>
    <w:lvl w:ilvl="5" w:tentative="0">
      <w:start w:val="0"/>
      <w:numFmt w:val="bullet"/>
      <w:lvlText w:val="•"/>
      <w:lvlJc w:val="left"/>
      <w:pPr>
        <w:ind w:left="6453" w:hanging="317"/>
      </w:pPr>
      <w:rPr>
        <w:rFonts w:hint="default"/>
        <w:lang w:val="fr-FR" w:eastAsia="en-US" w:bidi="ar-SA"/>
      </w:rPr>
    </w:lvl>
    <w:lvl w:ilvl="6" w:tentative="0">
      <w:start w:val="0"/>
      <w:numFmt w:val="bullet"/>
      <w:lvlText w:val="•"/>
      <w:lvlJc w:val="left"/>
      <w:pPr>
        <w:ind w:left="7443" w:hanging="317"/>
      </w:pPr>
      <w:rPr>
        <w:rFonts w:hint="default"/>
        <w:lang w:val="fr-FR" w:eastAsia="en-US" w:bidi="ar-SA"/>
      </w:rPr>
    </w:lvl>
    <w:lvl w:ilvl="7" w:tentative="0">
      <w:start w:val="0"/>
      <w:numFmt w:val="bullet"/>
      <w:lvlText w:val="•"/>
      <w:lvlJc w:val="left"/>
      <w:pPr>
        <w:ind w:left="8434" w:hanging="317"/>
      </w:pPr>
      <w:rPr>
        <w:rFonts w:hint="default"/>
        <w:lang w:val="fr-FR" w:eastAsia="en-US" w:bidi="ar-SA"/>
      </w:rPr>
    </w:lvl>
    <w:lvl w:ilvl="8" w:tentative="0">
      <w:start w:val="0"/>
      <w:numFmt w:val="bullet"/>
      <w:lvlText w:val="•"/>
      <w:lvlJc w:val="left"/>
      <w:pPr>
        <w:ind w:left="9424" w:hanging="317"/>
      </w:pPr>
      <w:rPr>
        <w:rFonts w:hint="default"/>
        <w:lang w:val="fr-FR" w:eastAsia="en-US" w:bidi="ar-SA"/>
      </w:rPr>
    </w:lvl>
  </w:abstractNum>
  <w:abstractNum w:abstractNumId="7">
    <w:nsid w:val="0248C179"/>
    <w:multiLevelType w:val="multilevel"/>
    <w:tmpl w:val="0248C179"/>
    <w:lvl w:ilvl="0" w:tentative="0">
      <w:start w:val="1"/>
      <w:numFmt w:val="upperLetter"/>
      <w:lvlText w:val="%1"/>
      <w:lvlJc w:val="left"/>
      <w:pPr>
        <w:ind w:left="1701" w:hanging="526"/>
        <w:jc w:val="left"/>
      </w:pPr>
      <w:rPr>
        <w:rFonts w:hint="default"/>
        <w:lang w:val="fr-FR" w:eastAsia="en-US" w:bidi="ar-SA"/>
      </w:rPr>
    </w:lvl>
    <w:lvl w:ilvl="1" w:tentative="0">
      <w:start w:val="1"/>
      <w:numFmt w:val="decimal"/>
      <w:lvlText w:val="%1.%2"/>
      <w:lvlJc w:val="left"/>
      <w:pPr>
        <w:ind w:left="1701" w:hanging="526"/>
        <w:jc w:val="right"/>
      </w:pPr>
      <w:rPr>
        <w:rFonts w:hint="default" w:ascii="黑体" w:hAnsi="黑体" w:eastAsia="黑体" w:cs="黑体"/>
        <w:b w:val="0"/>
        <w:bCs w:val="0"/>
        <w:i w:val="0"/>
        <w:iCs w:val="0"/>
        <w:spacing w:val="0"/>
        <w:w w:val="99"/>
        <w:sz w:val="21"/>
        <w:szCs w:val="21"/>
        <w:lang w:val="fr-FR" w:eastAsia="en-US" w:bidi="ar-SA"/>
      </w:rPr>
    </w:lvl>
    <w:lvl w:ilvl="2" w:tentative="0">
      <w:start w:val="0"/>
      <w:numFmt w:val="bullet"/>
      <w:lvlText w:val="•"/>
      <w:lvlJc w:val="left"/>
      <w:pPr>
        <w:ind w:left="3641" w:hanging="526"/>
      </w:pPr>
      <w:rPr>
        <w:rFonts w:hint="default"/>
        <w:lang w:val="fr-FR" w:eastAsia="en-US" w:bidi="ar-SA"/>
      </w:rPr>
    </w:lvl>
    <w:lvl w:ilvl="3" w:tentative="0">
      <w:start w:val="0"/>
      <w:numFmt w:val="bullet"/>
      <w:lvlText w:val="•"/>
      <w:lvlJc w:val="left"/>
      <w:pPr>
        <w:ind w:left="4611" w:hanging="526"/>
      </w:pPr>
      <w:rPr>
        <w:rFonts w:hint="default"/>
        <w:lang w:val="fr-FR" w:eastAsia="en-US" w:bidi="ar-SA"/>
      </w:rPr>
    </w:lvl>
    <w:lvl w:ilvl="4" w:tentative="0">
      <w:start w:val="0"/>
      <w:numFmt w:val="bullet"/>
      <w:lvlText w:val="•"/>
      <w:lvlJc w:val="left"/>
      <w:pPr>
        <w:ind w:left="5582" w:hanging="526"/>
      </w:pPr>
      <w:rPr>
        <w:rFonts w:hint="default"/>
        <w:lang w:val="fr-FR" w:eastAsia="en-US" w:bidi="ar-SA"/>
      </w:rPr>
    </w:lvl>
    <w:lvl w:ilvl="5" w:tentative="0">
      <w:start w:val="0"/>
      <w:numFmt w:val="bullet"/>
      <w:lvlText w:val="•"/>
      <w:lvlJc w:val="left"/>
      <w:pPr>
        <w:ind w:left="6553" w:hanging="526"/>
      </w:pPr>
      <w:rPr>
        <w:rFonts w:hint="default"/>
        <w:lang w:val="fr-FR" w:eastAsia="en-US" w:bidi="ar-SA"/>
      </w:rPr>
    </w:lvl>
    <w:lvl w:ilvl="6" w:tentative="0">
      <w:start w:val="0"/>
      <w:numFmt w:val="bullet"/>
      <w:lvlText w:val="•"/>
      <w:lvlJc w:val="left"/>
      <w:pPr>
        <w:ind w:left="7523" w:hanging="526"/>
      </w:pPr>
      <w:rPr>
        <w:rFonts w:hint="default"/>
        <w:lang w:val="fr-FR" w:eastAsia="en-US" w:bidi="ar-SA"/>
      </w:rPr>
    </w:lvl>
    <w:lvl w:ilvl="7" w:tentative="0">
      <w:start w:val="0"/>
      <w:numFmt w:val="bullet"/>
      <w:lvlText w:val="•"/>
      <w:lvlJc w:val="left"/>
      <w:pPr>
        <w:ind w:left="8494" w:hanging="526"/>
      </w:pPr>
      <w:rPr>
        <w:rFonts w:hint="default"/>
        <w:lang w:val="fr-FR" w:eastAsia="en-US" w:bidi="ar-SA"/>
      </w:rPr>
    </w:lvl>
    <w:lvl w:ilvl="8" w:tentative="0">
      <w:start w:val="0"/>
      <w:numFmt w:val="bullet"/>
      <w:lvlText w:val="•"/>
      <w:lvlJc w:val="left"/>
      <w:pPr>
        <w:ind w:left="9464" w:hanging="526"/>
      </w:pPr>
      <w:rPr>
        <w:rFonts w:hint="default"/>
        <w:lang w:val="fr-FR" w:eastAsia="en-US" w:bidi="ar-SA"/>
      </w:rPr>
    </w:lvl>
  </w:abstractNum>
  <w:abstractNum w:abstractNumId="8">
    <w:nsid w:val="03D62ECE"/>
    <w:multiLevelType w:val="multilevel"/>
    <w:tmpl w:val="03D62ECE"/>
    <w:lvl w:ilvl="0" w:tentative="0">
      <w:start w:val="5"/>
      <w:numFmt w:val="decimal"/>
      <w:lvlText w:val="%1"/>
      <w:lvlJc w:val="left"/>
      <w:pPr>
        <w:ind w:left="1492" w:hanging="317"/>
        <w:jc w:val="left"/>
      </w:pPr>
      <w:rPr>
        <w:rFonts w:hint="default" w:ascii="黑体" w:hAnsi="黑体" w:eastAsia="黑体" w:cs="黑体"/>
        <w:b w:val="0"/>
        <w:bCs w:val="0"/>
        <w:i w:val="0"/>
        <w:iCs w:val="0"/>
        <w:w w:val="99"/>
        <w:sz w:val="21"/>
        <w:szCs w:val="21"/>
        <w:lang w:val="fr-FR" w:eastAsia="en-US" w:bidi="ar-SA"/>
      </w:rPr>
    </w:lvl>
    <w:lvl w:ilvl="1" w:tentative="0">
      <w:start w:val="1"/>
      <w:numFmt w:val="decimal"/>
      <w:lvlText w:val="%1.%2"/>
      <w:lvlJc w:val="left"/>
      <w:pPr>
        <w:ind w:left="1701" w:hanging="526"/>
        <w:jc w:val="right"/>
      </w:pPr>
      <w:rPr>
        <w:rFonts w:hint="default" w:ascii="黑体" w:hAnsi="黑体" w:eastAsia="黑体" w:cs="黑体"/>
        <w:b w:val="0"/>
        <w:bCs w:val="0"/>
        <w:i w:val="0"/>
        <w:iCs w:val="0"/>
        <w:spacing w:val="0"/>
        <w:w w:val="99"/>
        <w:sz w:val="21"/>
        <w:szCs w:val="21"/>
        <w:lang w:val="fr-FR" w:eastAsia="en-US" w:bidi="ar-SA"/>
      </w:rPr>
    </w:lvl>
    <w:lvl w:ilvl="2" w:tentative="0">
      <w:start w:val="1"/>
      <w:numFmt w:val="decimal"/>
      <w:lvlText w:val="%1.%2.%3"/>
      <w:lvlJc w:val="left"/>
      <w:pPr>
        <w:ind w:left="1912" w:hanging="737"/>
        <w:jc w:val="left"/>
      </w:pPr>
      <w:rPr>
        <w:rFonts w:hint="default" w:ascii="黑体" w:hAnsi="黑体" w:eastAsia="黑体" w:cs="黑体"/>
        <w:b w:val="0"/>
        <w:bCs w:val="0"/>
        <w:i w:val="0"/>
        <w:iCs w:val="0"/>
        <w:spacing w:val="-2"/>
        <w:w w:val="99"/>
        <w:sz w:val="21"/>
        <w:szCs w:val="21"/>
        <w:lang w:val="fr-FR" w:eastAsia="en-US" w:bidi="ar-SA"/>
      </w:rPr>
    </w:lvl>
    <w:lvl w:ilvl="3" w:tentative="0">
      <w:start w:val="1"/>
      <w:numFmt w:val="decimal"/>
      <w:lvlText w:val="%1.%2.%3.%4"/>
      <w:lvlJc w:val="left"/>
      <w:pPr>
        <w:ind w:left="1176" w:hanging="946"/>
        <w:jc w:val="right"/>
      </w:pPr>
      <w:rPr>
        <w:rFonts w:hint="default" w:ascii="黑体" w:hAnsi="黑体" w:eastAsia="黑体" w:cs="黑体"/>
        <w:b w:val="0"/>
        <w:bCs w:val="0"/>
        <w:i w:val="0"/>
        <w:iCs w:val="0"/>
        <w:spacing w:val="-2"/>
        <w:w w:val="99"/>
        <w:sz w:val="21"/>
        <w:szCs w:val="21"/>
        <w:lang w:val="fr-FR" w:eastAsia="en-US" w:bidi="ar-SA"/>
      </w:rPr>
    </w:lvl>
    <w:lvl w:ilvl="4" w:tentative="0">
      <w:start w:val="0"/>
      <w:numFmt w:val="bullet"/>
      <w:lvlText w:val="•"/>
      <w:lvlJc w:val="left"/>
      <w:pPr>
        <w:ind w:left="1920" w:hanging="946"/>
      </w:pPr>
      <w:rPr>
        <w:rFonts w:hint="default"/>
        <w:lang w:val="fr-FR" w:eastAsia="en-US" w:bidi="ar-SA"/>
      </w:rPr>
    </w:lvl>
    <w:lvl w:ilvl="5" w:tentative="0">
      <w:start w:val="0"/>
      <w:numFmt w:val="bullet"/>
      <w:lvlText w:val="•"/>
      <w:lvlJc w:val="left"/>
      <w:pPr>
        <w:ind w:left="3501" w:hanging="946"/>
      </w:pPr>
      <w:rPr>
        <w:rFonts w:hint="default"/>
        <w:lang w:val="fr-FR" w:eastAsia="en-US" w:bidi="ar-SA"/>
      </w:rPr>
    </w:lvl>
    <w:lvl w:ilvl="6" w:tentative="0">
      <w:start w:val="0"/>
      <w:numFmt w:val="bullet"/>
      <w:lvlText w:val="•"/>
      <w:lvlJc w:val="left"/>
      <w:pPr>
        <w:ind w:left="5082" w:hanging="946"/>
      </w:pPr>
      <w:rPr>
        <w:rFonts w:hint="default"/>
        <w:lang w:val="fr-FR" w:eastAsia="en-US" w:bidi="ar-SA"/>
      </w:rPr>
    </w:lvl>
    <w:lvl w:ilvl="7" w:tentative="0">
      <w:start w:val="0"/>
      <w:numFmt w:val="bullet"/>
      <w:lvlText w:val="•"/>
      <w:lvlJc w:val="left"/>
      <w:pPr>
        <w:ind w:left="6663" w:hanging="946"/>
      </w:pPr>
      <w:rPr>
        <w:rFonts w:hint="default"/>
        <w:lang w:val="fr-FR" w:eastAsia="en-US" w:bidi="ar-SA"/>
      </w:rPr>
    </w:lvl>
    <w:lvl w:ilvl="8" w:tentative="0">
      <w:start w:val="0"/>
      <w:numFmt w:val="bullet"/>
      <w:lvlText w:val="•"/>
      <w:lvlJc w:val="left"/>
      <w:pPr>
        <w:ind w:left="8244" w:hanging="946"/>
      </w:pPr>
      <w:rPr>
        <w:rFonts w:hint="default"/>
        <w:lang w:val="fr-FR" w:eastAsia="en-US" w:bidi="ar-SA"/>
      </w:rPr>
    </w:lvl>
  </w:abstractNum>
  <w:abstractNum w:abstractNumId="9">
    <w:nsid w:val="25B654F3"/>
    <w:multiLevelType w:val="multilevel"/>
    <w:tmpl w:val="25B654F3"/>
    <w:lvl w:ilvl="0" w:tentative="0">
      <w:start w:val="5"/>
      <w:numFmt w:val="decimal"/>
      <w:lvlText w:val="%1"/>
      <w:lvlJc w:val="left"/>
      <w:pPr>
        <w:ind w:left="525" w:hanging="526"/>
        <w:jc w:val="left"/>
      </w:pPr>
      <w:rPr>
        <w:rFonts w:hint="default"/>
        <w:lang w:val="fr-FR" w:eastAsia="en-US" w:bidi="ar-SA"/>
      </w:rPr>
    </w:lvl>
    <w:lvl w:ilvl="1" w:tentative="0">
      <w:start w:val="8"/>
      <w:numFmt w:val="decimal"/>
      <w:lvlText w:val="%1.%2"/>
      <w:lvlJc w:val="left"/>
      <w:pPr>
        <w:ind w:left="525" w:hanging="526"/>
        <w:jc w:val="left"/>
      </w:pPr>
      <w:rPr>
        <w:rFonts w:hint="default" w:ascii="黑体" w:hAnsi="黑体" w:eastAsia="黑体" w:cs="黑体"/>
        <w:b w:val="0"/>
        <w:bCs w:val="0"/>
        <w:i w:val="0"/>
        <w:iCs w:val="0"/>
        <w:spacing w:val="0"/>
        <w:w w:val="99"/>
        <w:sz w:val="21"/>
        <w:szCs w:val="21"/>
        <w:lang w:val="fr-FR" w:eastAsia="en-US" w:bidi="ar-SA"/>
      </w:rPr>
    </w:lvl>
    <w:lvl w:ilvl="2" w:tentative="0">
      <w:start w:val="1"/>
      <w:numFmt w:val="decimal"/>
      <w:lvlText w:val="%1.%2.%3"/>
      <w:lvlJc w:val="left"/>
      <w:pPr>
        <w:ind w:left="0" w:hanging="737"/>
        <w:jc w:val="left"/>
      </w:pPr>
      <w:rPr>
        <w:rFonts w:hint="default" w:ascii="黑体" w:hAnsi="黑体" w:eastAsia="黑体" w:cs="黑体"/>
        <w:b w:val="0"/>
        <w:bCs w:val="0"/>
        <w:i w:val="0"/>
        <w:iCs w:val="0"/>
        <w:spacing w:val="-2"/>
        <w:w w:val="99"/>
        <w:sz w:val="21"/>
        <w:szCs w:val="21"/>
        <w:lang w:val="fr-FR" w:eastAsia="en-US" w:bidi="ar-SA"/>
      </w:rPr>
    </w:lvl>
    <w:lvl w:ilvl="3" w:tentative="0">
      <w:start w:val="0"/>
      <w:numFmt w:val="bullet"/>
      <w:lvlText w:val="•"/>
      <w:lvlJc w:val="left"/>
      <w:pPr>
        <w:ind w:left="2485" w:hanging="737"/>
      </w:pPr>
      <w:rPr>
        <w:rFonts w:hint="default"/>
        <w:lang w:val="fr-FR" w:eastAsia="en-US" w:bidi="ar-SA"/>
      </w:rPr>
    </w:lvl>
    <w:lvl w:ilvl="4" w:tentative="0">
      <w:start w:val="0"/>
      <w:numFmt w:val="bullet"/>
      <w:lvlText w:val="•"/>
      <w:lvlJc w:val="left"/>
      <w:pPr>
        <w:ind w:left="3468" w:hanging="737"/>
      </w:pPr>
      <w:rPr>
        <w:rFonts w:hint="default"/>
        <w:lang w:val="fr-FR" w:eastAsia="en-US" w:bidi="ar-SA"/>
      </w:rPr>
    </w:lvl>
    <w:lvl w:ilvl="5" w:tentative="0">
      <w:start w:val="0"/>
      <w:numFmt w:val="bullet"/>
      <w:lvlText w:val="•"/>
      <w:lvlJc w:val="left"/>
      <w:pPr>
        <w:ind w:left="4451" w:hanging="737"/>
      </w:pPr>
      <w:rPr>
        <w:rFonts w:hint="default"/>
        <w:lang w:val="fr-FR" w:eastAsia="en-US" w:bidi="ar-SA"/>
      </w:rPr>
    </w:lvl>
    <w:lvl w:ilvl="6" w:tentative="0">
      <w:start w:val="0"/>
      <w:numFmt w:val="bullet"/>
      <w:lvlText w:val="•"/>
      <w:lvlJc w:val="left"/>
      <w:pPr>
        <w:ind w:left="5434" w:hanging="737"/>
      </w:pPr>
      <w:rPr>
        <w:rFonts w:hint="default"/>
        <w:lang w:val="fr-FR" w:eastAsia="en-US" w:bidi="ar-SA"/>
      </w:rPr>
    </w:lvl>
    <w:lvl w:ilvl="7" w:tentative="0">
      <w:start w:val="0"/>
      <w:numFmt w:val="bullet"/>
      <w:lvlText w:val="•"/>
      <w:lvlJc w:val="left"/>
      <w:pPr>
        <w:ind w:left="6417" w:hanging="737"/>
      </w:pPr>
      <w:rPr>
        <w:rFonts w:hint="default"/>
        <w:lang w:val="fr-FR" w:eastAsia="en-US" w:bidi="ar-SA"/>
      </w:rPr>
    </w:lvl>
    <w:lvl w:ilvl="8" w:tentative="0">
      <w:start w:val="0"/>
      <w:numFmt w:val="bullet"/>
      <w:lvlText w:val="•"/>
      <w:lvlJc w:val="left"/>
      <w:pPr>
        <w:ind w:left="7399" w:hanging="737"/>
      </w:pPr>
      <w:rPr>
        <w:rFonts w:hint="default"/>
        <w:lang w:val="fr-FR" w:eastAsia="en-US" w:bidi="ar-SA"/>
      </w:rPr>
    </w:lvl>
  </w:abstractNum>
  <w:abstractNum w:abstractNumId="10">
    <w:nsid w:val="2A8F537B"/>
    <w:multiLevelType w:val="multilevel"/>
    <w:tmpl w:val="2A8F537B"/>
    <w:lvl w:ilvl="0" w:tentative="0">
      <w:start w:val="8"/>
      <w:numFmt w:val="decimal"/>
      <w:lvlText w:val="%1."/>
      <w:lvlJc w:val="left"/>
      <w:pPr>
        <w:ind w:left="158" w:hanging="159"/>
        <w:jc w:val="left"/>
      </w:pPr>
      <w:rPr>
        <w:rFonts w:hint="default" w:ascii="Times New Roman" w:hAnsi="Times New Roman" w:eastAsia="Times New Roman" w:cs="Times New Roman"/>
        <w:b w:val="0"/>
        <w:bCs w:val="0"/>
        <w:i w:val="0"/>
        <w:iCs w:val="0"/>
        <w:spacing w:val="0"/>
        <w:w w:val="99"/>
        <w:sz w:val="19"/>
        <w:szCs w:val="19"/>
        <w:lang w:val="fr-FR" w:eastAsia="en-US" w:bidi="ar-SA"/>
      </w:rPr>
    </w:lvl>
    <w:lvl w:ilvl="1" w:tentative="0">
      <w:start w:val="0"/>
      <w:numFmt w:val="bullet"/>
      <w:lvlText w:val="•"/>
      <w:lvlJc w:val="left"/>
      <w:pPr>
        <w:ind w:left="1044" w:hanging="159"/>
      </w:pPr>
      <w:rPr>
        <w:rFonts w:hint="default"/>
        <w:lang w:val="fr-FR" w:eastAsia="en-US" w:bidi="ar-SA"/>
      </w:rPr>
    </w:lvl>
    <w:lvl w:ilvl="2" w:tentative="0">
      <w:start w:val="0"/>
      <w:numFmt w:val="bullet"/>
      <w:lvlText w:val="•"/>
      <w:lvlJc w:val="left"/>
      <w:pPr>
        <w:ind w:left="1929" w:hanging="159"/>
      </w:pPr>
      <w:rPr>
        <w:rFonts w:hint="default"/>
        <w:lang w:val="fr-FR" w:eastAsia="en-US" w:bidi="ar-SA"/>
      </w:rPr>
    </w:lvl>
    <w:lvl w:ilvl="3" w:tentative="0">
      <w:start w:val="0"/>
      <w:numFmt w:val="bullet"/>
      <w:lvlText w:val="•"/>
      <w:lvlJc w:val="left"/>
      <w:pPr>
        <w:ind w:left="2814" w:hanging="159"/>
      </w:pPr>
      <w:rPr>
        <w:rFonts w:hint="default"/>
        <w:lang w:val="fr-FR" w:eastAsia="en-US" w:bidi="ar-SA"/>
      </w:rPr>
    </w:lvl>
    <w:lvl w:ilvl="4" w:tentative="0">
      <w:start w:val="0"/>
      <w:numFmt w:val="bullet"/>
      <w:lvlText w:val="•"/>
      <w:lvlJc w:val="left"/>
      <w:pPr>
        <w:ind w:left="3698" w:hanging="159"/>
      </w:pPr>
      <w:rPr>
        <w:rFonts w:hint="default"/>
        <w:lang w:val="fr-FR" w:eastAsia="en-US" w:bidi="ar-SA"/>
      </w:rPr>
    </w:lvl>
    <w:lvl w:ilvl="5" w:tentative="0">
      <w:start w:val="0"/>
      <w:numFmt w:val="bullet"/>
      <w:lvlText w:val="•"/>
      <w:lvlJc w:val="left"/>
      <w:pPr>
        <w:ind w:left="4583" w:hanging="159"/>
      </w:pPr>
      <w:rPr>
        <w:rFonts w:hint="default"/>
        <w:lang w:val="fr-FR" w:eastAsia="en-US" w:bidi="ar-SA"/>
      </w:rPr>
    </w:lvl>
    <w:lvl w:ilvl="6" w:tentative="0">
      <w:start w:val="0"/>
      <w:numFmt w:val="bullet"/>
      <w:lvlText w:val="•"/>
      <w:lvlJc w:val="left"/>
      <w:pPr>
        <w:ind w:left="5468" w:hanging="159"/>
      </w:pPr>
      <w:rPr>
        <w:rFonts w:hint="default"/>
        <w:lang w:val="fr-FR" w:eastAsia="en-US" w:bidi="ar-SA"/>
      </w:rPr>
    </w:lvl>
    <w:lvl w:ilvl="7" w:tentative="0">
      <w:start w:val="0"/>
      <w:numFmt w:val="bullet"/>
      <w:lvlText w:val="•"/>
      <w:lvlJc w:val="left"/>
      <w:pPr>
        <w:ind w:left="6352" w:hanging="159"/>
      </w:pPr>
      <w:rPr>
        <w:rFonts w:hint="default"/>
        <w:lang w:val="fr-FR" w:eastAsia="en-US" w:bidi="ar-SA"/>
      </w:rPr>
    </w:lvl>
    <w:lvl w:ilvl="8" w:tentative="0">
      <w:start w:val="0"/>
      <w:numFmt w:val="bullet"/>
      <w:lvlText w:val="•"/>
      <w:lvlJc w:val="left"/>
      <w:pPr>
        <w:ind w:left="7237" w:hanging="159"/>
      </w:pPr>
      <w:rPr>
        <w:rFonts w:hint="default"/>
        <w:lang w:val="fr-FR" w:eastAsia="en-US" w:bidi="ar-SA"/>
      </w:rPr>
    </w:lvl>
  </w:abstractNum>
  <w:abstractNum w:abstractNumId="11">
    <w:nsid w:val="4D4DC07F"/>
    <w:multiLevelType w:val="multilevel"/>
    <w:tmpl w:val="4D4DC07F"/>
    <w:lvl w:ilvl="0" w:tentative="0">
      <w:start w:val="0"/>
      <w:numFmt w:val="bullet"/>
      <w:lvlText w:val=""/>
      <w:lvlJc w:val="left"/>
      <w:pPr>
        <w:ind w:left="187" w:hanging="188"/>
      </w:pPr>
      <w:rPr>
        <w:rFonts w:hint="default" w:ascii="Wingdings 2" w:hAnsi="Wingdings 2" w:eastAsia="Wingdings 2" w:cs="Wingdings 2"/>
        <w:b w:val="0"/>
        <w:bCs w:val="0"/>
        <w:i w:val="0"/>
        <w:iCs w:val="0"/>
        <w:w w:val="99"/>
        <w:sz w:val="19"/>
        <w:szCs w:val="19"/>
        <w:lang w:val="fr-FR" w:eastAsia="en-US" w:bidi="ar-SA"/>
      </w:rPr>
    </w:lvl>
    <w:lvl w:ilvl="1" w:tentative="0">
      <w:start w:val="0"/>
      <w:numFmt w:val="bullet"/>
      <w:lvlText w:val="•"/>
      <w:lvlJc w:val="left"/>
      <w:pPr>
        <w:ind w:left="1068" w:hanging="188"/>
      </w:pPr>
      <w:rPr>
        <w:rFonts w:hint="default"/>
        <w:lang w:val="fr-FR" w:eastAsia="en-US" w:bidi="ar-SA"/>
      </w:rPr>
    </w:lvl>
    <w:lvl w:ilvl="2" w:tentative="0">
      <w:start w:val="0"/>
      <w:numFmt w:val="bullet"/>
      <w:lvlText w:val="•"/>
      <w:lvlJc w:val="left"/>
      <w:pPr>
        <w:ind w:left="1956" w:hanging="188"/>
      </w:pPr>
      <w:rPr>
        <w:rFonts w:hint="default"/>
        <w:lang w:val="fr-FR" w:eastAsia="en-US" w:bidi="ar-SA"/>
      </w:rPr>
    </w:lvl>
    <w:lvl w:ilvl="3" w:tentative="0">
      <w:start w:val="0"/>
      <w:numFmt w:val="bullet"/>
      <w:lvlText w:val="•"/>
      <w:lvlJc w:val="left"/>
      <w:pPr>
        <w:ind w:left="2844" w:hanging="188"/>
      </w:pPr>
      <w:rPr>
        <w:rFonts w:hint="default"/>
        <w:lang w:val="fr-FR" w:eastAsia="en-US" w:bidi="ar-SA"/>
      </w:rPr>
    </w:lvl>
    <w:lvl w:ilvl="4" w:tentative="0">
      <w:start w:val="0"/>
      <w:numFmt w:val="bullet"/>
      <w:lvlText w:val="•"/>
      <w:lvlJc w:val="left"/>
      <w:pPr>
        <w:ind w:left="3732" w:hanging="188"/>
      </w:pPr>
      <w:rPr>
        <w:rFonts w:hint="default"/>
        <w:lang w:val="fr-FR" w:eastAsia="en-US" w:bidi="ar-SA"/>
      </w:rPr>
    </w:lvl>
    <w:lvl w:ilvl="5" w:tentative="0">
      <w:start w:val="0"/>
      <w:numFmt w:val="bullet"/>
      <w:lvlText w:val="•"/>
      <w:lvlJc w:val="left"/>
      <w:pPr>
        <w:ind w:left="4620" w:hanging="188"/>
      </w:pPr>
      <w:rPr>
        <w:rFonts w:hint="default"/>
        <w:lang w:val="fr-FR" w:eastAsia="en-US" w:bidi="ar-SA"/>
      </w:rPr>
    </w:lvl>
    <w:lvl w:ilvl="6" w:tentative="0">
      <w:start w:val="0"/>
      <w:numFmt w:val="bullet"/>
      <w:lvlText w:val="•"/>
      <w:lvlJc w:val="left"/>
      <w:pPr>
        <w:ind w:left="5508" w:hanging="188"/>
      </w:pPr>
      <w:rPr>
        <w:rFonts w:hint="default"/>
        <w:lang w:val="fr-FR" w:eastAsia="en-US" w:bidi="ar-SA"/>
      </w:rPr>
    </w:lvl>
    <w:lvl w:ilvl="7" w:tentative="0">
      <w:start w:val="0"/>
      <w:numFmt w:val="bullet"/>
      <w:lvlText w:val="•"/>
      <w:lvlJc w:val="left"/>
      <w:pPr>
        <w:ind w:left="6396" w:hanging="188"/>
      </w:pPr>
      <w:rPr>
        <w:rFonts w:hint="default"/>
        <w:lang w:val="fr-FR" w:eastAsia="en-US" w:bidi="ar-SA"/>
      </w:rPr>
    </w:lvl>
    <w:lvl w:ilvl="8" w:tentative="0">
      <w:start w:val="0"/>
      <w:numFmt w:val="bullet"/>
      <w:lvlText w:val="•"/>
      <w:lvlJc w:val="left"/>
      <w:pPr>
        <w:ind w:left="7284" w:hanging="188"/>
      </w:pPr>
      <w:rPr>
        <w:rFonts w:hint="default"/>
        <w:lang w:val="fr-FR" w:eastAsia="en-US" w:bidi="ar-SA"/>
      </w:rPr>
    </w:lvl>
  </w:abstractNum>
  <w:abstractNum w:abstractNumId="12">
    <w:nsid w:val="59ADCABA"/>
    <w:multiLevelType w:val="multilevel"/>
    <w:tmpl w:val="59ADCABA"/>
    <w:lvl w:ilvl="0" w:tentative="0">
      <w:start w:val="4"/>
      <w:numFmt w:val="decimal"/>
      <w:lvlText w:val="%1"/>
      <w:lvlJc w:val="left"/>
      <w:pPr>
        <w:ind w:left="525" w:hanging="526"/>
        <w:jc w:val="left"/>
      </w:pPr>
      <w:rPr>
        <w:rFonts w:hint="default"/>
        <w:lang w:val="fr-FR" w:eastAsia="en-US" w:bidi="ar-SA"/>
      </w:rPr>
    </w:lvl>
    <w:lvl w:ilvl="1" w:tentative="0">
      <w:start w:val="1"/>
      <w:numFmt w:val="decimal"/>
      <w:lvlText w:val="%1.%2"/>
      <w:lvlJc w:val="left"/>
      <w:pPr>
        <w:ind w:left="525" w:hanging="526"/>
        <w:jc w:val="left"/>
      </w:pPr>
      <w:rPr>
        <w:rFonts w:hint="default" w:ascii="黑体" w:hAnsi="黑体" w:eastAsia="黑体" w:cs="黑体"/>
        <w:b w:val="0"/>
        <w:bCs w:val="0"/>
        <w:i w:val="0"/>
        <w:iCs w:val="0"/>
        <w:spacing w:val="0"/>
        <w:w w:val="99"/>
        <w:sz w:val="21"/>
        <w:szCs w:val="21"/>
        <w:lang w:val="fr-FR" w:eastAsia="en-US" w:bidi="ar-SA"/>
      </w:rPr>
    </w:lvl>
    <w:lvl w:ilvl="2" w:tentative="0">
      <w:start w:val="1"/>
      <w:numFmt w:val="decimal"/>
      <w:lvlText w:val="%1.%2.%3"/>
      <w:lvlJc w:val="left"/>
      <w:pPr>
        <w:ind w:left="736" w:hanging="737"/>
        <w:jc w:val="left"/>
      </w:pPr>
      <w:rPr>
        <w:rFonts w:hint="default" w:ascii="黑体" w:hAnsi="黑体" w:eastAsia="黑体" w:cs="黑体"/>
        <w:b w:val="0"/>
        <w:bCs w:val="0"/>
        <w:i w:val="0"/>
        <w:iCs w:val="0"/>
        <w:spacing w:val="-2"/>
        <w:w w:val="99"/>
        <w:sz w:val="21"/>
        <w:szCs w:val="21"/>
        <w:lang w:val="fr-FR" w:eastAsia="en-US" w:bidi="ar-SA"/>
      </w:rPr>
    </w:lvl>
    <w:lvl w:ilvl="3" w:tentative="0">
      <w:start w:val="1"/>
      <w:numFmt w:val="decimal"/>
      <w:lvlText w:val="%1.%2.%3.%4"/>
      <w:lvlJc w:val="left"/>
      <w:pPr>
        <w:ind w:left="945" w:hanging="946"/>
        <w:jc w:val="left"/>
      </w:pPr>
      <w:rPr>
        <w:rFonts w:hint="default" w:ascii="黑体" w:hAnsi="黑体" w:eastAsia="黑体" w:cs="黑体"/>
        <w:b w:val="0"/>
        <w:bCs w:val="0"/>
        <w:i w:val="0"/>
        <w:iCs w:val="0"/>
        <w:spacing w:val="-2"/>
        <w:w w:val="99"/>
        <w:sz w:val="21"/>
        <w:szCs w:val="21"/>
        <w:lang w:val="fr-FR" w:eastAsia="en-US" w:bidi="ar-SA"/>
      </w:rPr>
    </w:lvl>
    <w:lvl w:ilvl="4" w:tentative="0">
      <w:start w:val="0"/>
      <w:numFmt w:val="bullet"/>
      <w:lvlText w:val="•"/>
      <w:lvlJc w:val="left"/>
      <w:pPr>
        <w:ind w:left="3046" w:hanging="946"/>
      </w:pPr>
      <w:rPr>
        <w:rFonts w:hint="default"/>
        <w:lang w:val="fr-FR" w:eastAsia="en-US" w:bidi="ar-SA"/>
      </w:rPr>
    </w:lvl>
    <w:lvl w:ilvl="5" w:tentative="0">
      <w:start w:val="0"/>
      <w:numFmt w:val="bullet"/>
      <w:lvlText w:val="•"/>
      <w:lvlJc w:val="left"/>
      <w:pPr>
        <w:ind w:left="4099" w:hanging="946"/>
      </w:pPr>
      <w:rPr>
        <w:rFonts w:hint="default"/>
        <w:lang w:val="fr-FR" w:eastAsia="en-US" w:bidi="ar-SA"/>
      </w:rPr>
    </w:lvl>
    <w:lvl w:ilvl="6" w:tentative="0">
      <w:start w:val="0"/>
      <w:numFmt w:val="bullet"/>
      <w:lvlText w:val="•"/>
      <w:lvlJc w:val="left"/>
      <w:pPr>
        <w:ind w:left="5152" w:hanging="946"/>
      </w:pPr>
      <w:rPr>
        <w:rFonts w:hint="default"/>
        <w:lang w:val="fr-FR" w:eastAsia="en-US" w:bidi="ar-SA"/>
      </w:rPr>
    </w:lvl>
    <w:lvl w:ilvl="7" w:tentative="0">
      <w:start w:val="0"/>
      <w:numFmt w:val="bullet"/>
      <w:lvlText w:val="•"/>
      <w:lvlJc w:val="left"/>
      <w:pPr>
        <w:ind w:left="6206" w:hanging="946"/>
      </w:pPr>
      <w:rPr>
        <w:rFonts w:hint="default"/>
        <w:lang w:val="fr-FR" w:eastAsia="en-US" w:bidi="ar-SA"/>
      </w:rPr>
    </w:lvl>
    <w:lvl w:ilvl="8" w:tentative="0">
      <w:start w:val="0"/>
      <w:numFmt w:val="bullet"/>
      <w:lvlText w:val="•"/>
      <w:lvlJc w:val="left"/>
      <w:pPr>
        <w:ind w:left="7259" w:hanging="946"/>
      </w:pPr>
      <w:rPr>
        <w:rFonts w:hint="default"/>
        <w:lang w:val="fr-FR" w:eastAsia="en-US" w:bidi="ar-SA"/>
      </w:rPr>
    </w:lvl>
  </w:abstractNum>
  <w:abstractNum w:abstractNumId="13">
    <w:nsid w:val="5A241D34"/>
    <w:multiLevelType w:val="multilevel"/>
    <w:tmpl w:val="5A241D34"/>
    <w:lvl w:ilvl="0" w:tentative="0">
      <w:start w:val="1"/>
      <w:numFmt w:val="decimal"/>
      <w:lvlText w:val="%1."/>
      <w:lvlJc w:val="left"/>
      <w:pPr>
        <w:ind w:left="578" w:hanging="159"/>
        <w:jc w:val="left"/>
      </w:pPr>
      <w:rPr>
        <w:rFonts w:hint="default" w:ascii="Times New Roman" w:hAnsi="Times New Roman" w:eastAsia="Times New Roman" w:cs="Times New Roman"/>
        <w:b w:val="0"/>
        <w:bCs w:val="0"/>
        <w:i w:val="0"/>
        <w:iCs w:val="0"/>
        <w:spacing w:val="0"/>
        <w:w w:val="99"/>
        <w:sz w:val="19"/>
        <w:szCs w:val="19"/>
        <w:lang w:val="fr-FR" w:eastAsia="en-US" w:bidi="ar-SA"/>
      </w:rPr>
    </w:lvl>
    <w:lvl w:ilvl="1" w:tentative="0">
      <w:start w:val="0"/>
      <w:numFmt w:val="bullet"/>
      <w:lvlText w:val="•"/>
      <w:lvlJc w:val="left"/>
      <w:pPr>
        <w:ind w:left="1470" w:hanging="159"/>
      </w:pPr>
      <w:rPr>
        <w:rFonts w:hint="default"/>
        <w:lang w:val="fr-FR" w:eastAsia="en-US" w:bidi="ar-SA"/>
      </w:rPr>
    </w:lvl>
    <w:lvl w:ilvl="2" w:tentative="0">
      <w:start w:val="0"/>
      <w:numFmt w:val="bullet"/>
      <w:lvlText w:val="•"/>
      <w:lvlJc w:val="left"/>
      <w:pPr>
        <w:ind w:left="2360" w:hanging="159"/>
      </w:pPr>
      <w:rPr>
        <w:rFonts w:hint="default"/>
        <w:lang w:val="fr-FR" w:eastAsia="en-US" w:bidi="ar-SA"/>
      </w:rPr>
    </w:lvl>
    <w:lvl w:ilvl="3" w:tentative="0">
      <w:start w:val="0"/>
      <w:numFmt w:val="bullet"/>
      <w:lvlText w:val="•"/>
      <w:lvlJc w:val="left"/>
      <w:pPr>
        <w:ind w:left="3250" w:hanging="159"/>
      </w:pPr>
      <w:rPr>
        <w:rFonts w:hint="default"/>
        <w:lang w:val="fr-FR" w:eastAsia="en-US" w:bidi="ar-SA"/>
      </w:rPr>
    </w:lvl>
    <w:lvl w:ilvl="4" w:tentative="0">
      <w:start w:val="0"/>
      <w:numFmt w:val="bullet"/>
      <w:lvlText w:val="•"/>
      <w:lvlJc w:val="left"/>
      <w:pPr>
        <w:ind w:left="4140" w:hanging="159"/>
      </w:pPr>
      <w:rPr>
        <w:rFonts w:hint="default"/>
        <w:lang w:val="fr-FR" w:eastAsia="en-US" w:bidi="ar-SA"/>
      </w:rPr>
    </w:lvl>
    <w:lvl w:ilvl="5" w:tentative="0">
      <w:start w:val="0"/>
      <w:numFmt w:val="bullet"/>
      <w:lvlText w:val="•"/>
      <w:lvlJc w:val="left"/>
      <w:pPr>
        <w:ind w:left="5030" w:hanging="159"/>
      </w:pPr>
      <w:rPr>
        <w:rFonts w:hint="default"/>
        <w:lang w:val="fr-FR" w:eastAsia="en-US" w:bidi="ar-SA"/>
      </w:rPr>
    </w:lvl>
    <w:lvl w:ilvl="6" w:tentative="0">
      <w:start w:val="0"/>
      <w:numFmt w:val="bullet"/>
      <w:lvlText w:val="•"/>
      <w:lvlJc w:val="left"/>
      <w:pPr>
        <w:ind w:left="5920" w:hanging="159"/>
      </w:pPr>
      <w:rPr>
        <w:rFonts w:hint="default"/>
        <w:lang w:val="fr-FR" w:eastAsia="en-US" w:bidi="ar-SA"/>
      </w:rPr>
    </w:lvl>
    <w:lvl w:ilvl="7" w:tentative="0">
      <w:start w:val="0"/>
      <w:numFmt w:val="bullet"/>
      <w:lvlText w:val="•"/>
      <w:lvlJc w:val="left"/>
      <w:pPr>
        <w:ind w:left="6810" w:hanging="159"/>
      </w:pPr>
      <w:rPr>
        <w:rFonts w:hint="default"/>
        <w:lang w:val="fr-FR" w:eastAsia="en-US" w:bidi="ar-SA"/>
      </w:rPr>
    </w:lvl>
    <w:lvl w:ilvl="8" w:tentative="0">
      <w:start w:val="0"/>
      <w:numFmt w:val="bullet"/>
      <w:lvlText w:val="•"/>
      <w:lvlJc w:val="left"/>
      <w:pPr>
        <w:ind w:left="7700" w:hanging="159"/>
      </w:pPr>
      <w:rPr>
        <w:rFonts w:hint="default"/>
        <w:lang w:val="fr-FR" w:eastAsia="en-US" w:bidi="ar-SA"/>
      </w:rPr>
    </w:lvl>
  </w:abstractNum>
  <w:abstractNum w:abstractNumId="14">
    <w:nsid w:val="72183CF9"/>
    <w:multiLevelType w:val="multilevel"/>
    <w:tmpl w:val="72183CF9"/>
    <w:lvl w:ilvl="0" w:tentative="0">
      <w:start w:val="6"/>
      <w:numFmt w:val="decimal"/>
      <w:lvlText w:val="%1"/>
      <w:lvlJc w:val="left"/>
      <w:pPr>
        <w:ind w:left="525" w:hanging="526"/>
        <w:jc w:val="left"/>
      </w:pPr>
      <w:rPr>
        <w:rFonts w:hint="default"/>
        <w:lang w:val="fr-FR" w:eastAsia="en-US" w:bidi="ar-SA"/>
      </w:rPr>
    </w:lvl>
    <w:lvl w:ilvl="1" w:tentative="0">
      <w:start w:val="1"/>
      <w:numFmt w:val="decimal"/>
      <w:lvlText w:val="%1.%2"/>
      <w:lvlJc w:val="left"/>
      <w:pPr>
        <w:ind w:left="525" w:hanging="526"/>
        <w:jc w:val="left"/>
      </w:pPr>
      <w:rPr>
        <w:rFonts w:hint="default" w:ascii="黑体" w:hAnsi="黑体" w:eastAsia="黑体" w:cs="黑体"/>
        <w:b w:val="0"/>
        <w:bCs w:val="0"/>
        <w:i w:val="0"/>
        <w:iCs w:val="0"/>
        <w:spacing w:val="0"/>
        <w:w w:val="99"/>
        <w:sz w:val="21"/>
        <w:szCs w:val="21"/>
        <w:lang w:val="fr-FR" w:eastAsia="en-US" w:bidi="ar-SA"/>
      </w:rPr>
    </w:lvl>
    <w:lvl w:ilvl="2" w:tentative="0">
      <w:start w:val="1"/>
      <w:numFmt w:val="lowerLetter"/>
      <w:lvlText w:val="%3)"/>
      <w:lvlJc w:val="left"/>
      <w:pPr>
        <w:ind w:left="840" w:hanging="420"/>
        <w:jc w:val="left"/>
      </w:pPr>
      <w:rPr>
        <w:rFonts w:hint="default" w:ascii="宋体" w:hAnsi="宋体" w:eastAsia="宋体" w:cs="宋体"/>
        <w:b w:val="0"/>
        <w:bCs w:val="0"/>
        <w:i w:val="0"/>
        <w:iCs w:val="0"/>
        <w:spacing w:val="0"/>
        <w:w w:val="99"/>
        <w:sz w:val="21"/>
        <w:szCs w:val="21"/>
        <w:lang w:val="fr-FR" w:eastAsia="en-US" w:bidi="ar-SA"/>
      </w:rPr>
    </w:lvl>
    <w:lvl w:ilvl="3" w:tentative="0">
      <w:start w:val="0"/>
      <w:numFmt w:val="bullet"/>
      <w:lvlText w:val="•"/>
      <w:lvlJc w:val="left"/>
      <w:pPr>
        <w:ind w:left="2734" w:hanging="420"/>
      </w:pPr>
      <w:rPr>
        <w:rFonts w:hint="default"/>
        <w:lang w:val="fr-FR" w:eastAsia="en-US" w:bidi="ar-SA"/>
      </w:rPr>
    </w:lvl>
    <w:lvl w:ilvl="4" w:tentative="0">
      <w:start w:val="0"/>
      <w:numFmt w:val="bullet"/>
      <w:lvlText w:val="•"/>
      <w:lvlJc w:val="left"/>
      <w:pPr>
        <w:ind w:left="3681" w:hanging="420"/>
      </w:pPr>
      <w:rPr>
        <w:rFonts w:hint="default"/>
        <w:lang w:val="fr-FR" w:eastAsia="en-US" w:bidi="ar-SA"/>
      </w:rPr>
    </w:lvl>
    <w:lvl w:ilvl="5" w:tentative="0">
      <w:start w:val="0"/>
      <w:numFmt w:val="bullet"/>
      <w:lvlText w:val="•"/>
      <w:lvlJc w:val="left"/>
      <w:pPr>
        <w:ind w:left="4628" w:hanging="420"/>
      </w:pPr>
      <w:rPr>
        <w:rFonts w:hint="default"/>
        <w:lang w:val="fr-FR" w:eastAsia="en-US" w:bidi="ar-SA"/>
      </w:rPr>
    </w:lvl>
    <w:lvl w:ilvl="6" w:tentative="0">
      <w:start w:val="0"/>
      <w:numFmt w:val="bullet"/>
      <w:lvlText w:val="•"/>
      <w:lvlJc w:val="left"/>
      <w:pPr>
        <w:ind w:left="5575" w:hanging="420"/>
      </w:pPr>
      <w:rPr>
        <w:rFonts w:hint="default"/>
        <w:lang w:val="fr-FR" w:eastAsia="en-US" w:bidi="ar-SA"/>
      </w:rPr>
    </w:lvl>
    <w:lvl w:ilvl="7" w:tentative="0">
      <w:start w:val="0"/>
      <w:numFmt w:val="bullet"/>
      <w:lvlText w:val="•"/>
      <w:lvlJc w:val="left"/>
      <w:pPr>
        <w:ind w:left="6522" w:hanging="420"/>
      </w:pPr>
      <w:rPr>
        <w:rFonts w:hint="default"/>
        <w:lang w:val="fr-FR" w:eastAsia="en-US" w:bidi="ar-SA"/>
      </w:rPr>
    </w:lvl>
    <w:lvl w:ilvl="8" w:tentative="0">
      <w:start w:val="0"/>
      <w:numFmt w:val="bullet"/>
      <w:lvlText w:val="•"/>
      <w:lvlJc w:val="left"/>
      <w:pPr>
        <w:ind w:left="7469" w:hanging="420"/>
      </w:pPr>
      <w:rPr>
        <w:rFonts w:hint="default"/>
        <w:lang w:val="fr-FR" w:eastAsia="en-US" w:bidi="ar-SA"/>
      </w:rPr>
    </w:lvl>
  </w:abstractNum>
  <w:num w:numId="1">
    <w:abstractNumId w:val="6"/>
  </w:num>
  <w:num w:numId="2">
    <w:abstractNumId w:val="4"/>
  </w:num>
  <w:num w:numId="3">
    <w:abstractNumId w:val="12"/>
  </w:num>
  <w:num w:numId="4">
    <w:abstractNumId w:val="2"/>
  </w:num>
  <w:num w:numId="5">
    <w:abstractNumId w:val="1"/>
  </w:num>
  <w:num w:numId="6">
    <w:abstractNumId w:val="8"/>
  </w:num>
  <w:num w:numId="7">
    <w:abstractNumId w:val="9"/>
  </w:num>
  <w:num w:numId="8">
    <w:abstractNumId w:val="14"/>
  </w:num>
  <w:num w:numId="9">
    <w:abstractNumId w:val="7"/>
  </w:num>
  <w:num w:numId="10">
    <w:abstractNumId w:val="0"/>
  </w:num>
  <w:num w:numId="11">
    <w:abstractNumId w:val="10"/>
  </w:num>
  <w:num w:numId="12">
    <w:abstractNumId w:val="13"/>
  </w:num>
  <w:num w:numId="13">
    <w:abstractNumId w:val="3"/>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YWU0ZGQ5OTg0MWU4NWQyODRhOTY0YjQ1NWI2ZjcxY2QifQ=="/>
  </w:docVars>
  <w:rsids>
    <w:rsidRoot w:val="00000000"/>
    <w:rsid w:val="101A6D9B"/>
    <w:rsid w:val="1B807E05"/>
    <w:rsid w:val="1BB5438E"/>
    <w:rsid w:val="1BD96C76"/>
    <w:rsid w:val="1C6A1898"/>
    <w:rsid w:val="1D040695"/>
    <w:rsid w:val="1EC53AB6"/>
    <w:rsid w:val="346C3458"/>
    <w:rsid w:val="42796C63"/>
    <w:rsid w:val="46397B6B"/>
    <w:rsid w:val="567B721C"/>
    <w:rsid w:val="7162097B"/>
    <w:rsid w:val="791E67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fr-FR" w:eastAsia="en-US" w:bidi="ar-SA"/>
    </w:rPr>
  </w:style>
  <w:style w:type="paragraph" w:styleId="2">
    <w:name w:val="heading 1"/>
    <w:basedOn w:val="1"/>
    <w:autoRedefine/>
    <w:qFormat/>
    <w:uiPriority w:val="1"/>
    <w:pPr>
      <w:spacing w:before="54"/>
      <w:jc w:val="center"/>
      <w:outlineLvl w:val="1"/>
    </w:pPr>
    <w:rPr>
      <w:rFonts w:ascii="黑体" w:hAnsi="黑体" w:eastAsia="黑体" w:cs="黑体"/>
      <w:sz w:val="32"/>
      <w:szCs w:val="32"/>
      <w:lang w:val="fr-FR" w:eastAsia="en-US" w:bidi="ar-SA"/>
    </w:rPr>
  </w:style>
  <w:style w:type="character" w:default="1" w:styleId="8">
    <w:name w:val="Default Paragraph Font"/>
    <w:semiHidden/>
    <w:unhideWhenUsed/>
    <w:qFormat/>
    <w:uiPriority w:val="1"/>
  </w:style>
  <w:style w:type="table" w:default="1" w:styleId="7">
    <w:name w:val="Normal Table"/>
    <w:autoRedefine/>
    <w:semiHidden/>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1"/>
      <w:szCs w:val="21"/>
      <w:lang w:val="fr-FR"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autoRedefine/>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autoRedefine/>
    <w:qFormat/>
    <w:uiPriority w:val="1"/>
    <w:pPr>
      <w:spacing w:before="402"/>
      <w:ind w:left="1176"/>
    </w:pPr>
    <w:rPr>
      <w:rFonts w:ascii="Times New Roman" w:hAnsi="Times New Roman" w:eastAsia="Times New Roman" w:cs="Times New Roman"/>
      <w:b/>
      <w:bCs/>
      <w:sz w:val="96"/>
      <w:szCs w:val="96"/>
      <w:lang w:val="fr-FR" w:eastAsia="en-US" w:bidi="ar-SA"/>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ind w:left="1912" w:hanging="737"/>
    </w:pPr>
    <w:rPr>
      <w:rFonts w:ascii="宋体" w:hAnsi="宋体" w:eastAsia="宋体" w:cs="宋体"/>
      <w:lang w:val="fr-FR" w:eastAsia="en-US" w:bidi="ar-SA"/>
    </w:rPr>
  </w:style>
  <w:style w:type="paragraph" w:customStyle="1" w:styleId="11">
    <w:name w:val="Table Paragraph"/>
    <w:basedOn w:val="1"/>
    <w:autoRedefine/>
    <w:qFormat/>
    <w:uiPriority w:val="1"/>
    <w:pPr>
      <w:spacing w:before="30"/>
      <w:ind w:left="38"/>
    </w:pPr>
    <w:rPr>
      <w:rFonts w:ascii="Times New Roman" w:hAnsi="Times New Roman" w:eastAsia="Times New Roman" w:cs="Times New Roman"/>
      <w:lang w:val="fr-FR"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2049"/>
    <customShpInfo spid="_x0000_s2050"/>
    <customShpInfo spid="_x0000_s1026"/>
    <customShpInfo spid="_x0000_s1027"/>
    <customShpInfo spid="_x0000_s1029"/>
    <customShpInfo spid="_x0000_s1028"/>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1976</Words>
  <Characters>2336</Characters>
  <TotalTime>4</TotalTime>
  <ScaleCrop>false</ScaleCrop>
  <LinksUpToDate>false</LinksUpToDate>
  <CharactersWithSpaces>2430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2023-11-16T03:38:00Z</dcterms:created>
  <dc:creator>lenovo</dc:creator>
  <cp:lastModifiedBy>内蒙古会展经济发展研究会李淑玲</cp:lastModifiedBy>
  <cp:lastPrinted>2023-12-03T08:34:00Z</cp:lastPrinted>
  <dcterms:modified xsi:type="dcterms:W3CDTF">2024-05-20T07:25:28Z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2023-11-16T00:00:00Z</vt:filetime>
  </property>
  <property fmtid="{D5CDD505-2E9C-101B-9397-08002B2CF9AE}" pid="3" name="Creator">
    <vt:lpwstr>Aspose Ltd.</vt:lpwstr>
  </property>
  <property fmtid="{D5CDD505-2E9C-101B-9397-08002B2CF9AE}" pid="4" name="LastSaved">
    <vt:filetime>2023-11-16T00:00:00Z</vt:filetime>
  </property>
  <property fmtid="{D5CDD505-2E9C-101B-9397-08002B2CF9AE}" pid="5" name="KSOProductBuildVer">
    <vt:lpwstr>2052-12.1.0.16929</vt:lpwstr>
  </property>
  <property fmtid="{D5CDD505-2E9C-101B-9397-08002B2CF9AE}" pid="6" name="ICV">
    <vt:lpwstr>B56AFC5AA1D046CC87E50792A527E58E_12</vt:lpwstr>
  </property>
</Properties>
</file>